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8908" w14:textId="77777777" w:rsidR="00D75D57" w:rsidRPr="00040E71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56D28252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5359FA95" w14:textId="77777777"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3DEEF794" w14:textId="77777777" w:rsidR="00E2071D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139CAD41" w14:textId="77777777" w:rsidR="00E2071D" w:rsidRPr="001050FA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7CAF4AD6" w14:textId="77777777"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6DF9EB38" wp14:editId="27C1B277">
                  <wp:extent cx="866775" cy="659784"/>
                  <wp:effectExtent l="0" t="0" r="0" b="0"/>
                  <wp:docPr id="4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6E4BB" w14:textId="77777777"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E11D6D7" w14:textId="77777777"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D6BC826" w14:textId="77777777"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AEA560A" w14:textId="77777777" w:rsidR="00E2071D" w:rsidRPr="00AE295C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AF37766" w14:textId="77777777" w:rsidR="00E2071D" w:rsidRPr="00AE295C" w:rsidRDefault="00E2071D" w:rsidP="00E2071D">
            <w:pPr>
              <w:jc w:val="center"/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693885FA" w14:textId="77777777" w:rsidR="0011461C" w:rsidRPr="0011461C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3878C6D3" w14:textId="77777777" w:rsidR="00E2071D" w:rsidRPr="0011461C" w:rsidRDefault="00E2071D" w:rsidP="0011461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0C7061ED" w14:textId="77777777" w:rsidR="0011461C" w:rsidRPr="0011461C" w:rsidRDefault="00E2071D" w:rsidP="0011461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АКАДЕМИЈЕ </w:t>
            </w:r>
            <w:r w:rsidR="0011461C"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ТЕХНИЧКО-ВАСПИТАЧКИХ СТРУКОВНИХ СТУДИЈА</w:t>
            </w:r>
          </w:p>
          <w:p w14:paraId="4E696955" w14:textId="77777777" w:rsidR="00E2071D" w:rsidRPr="0011461C" w:rsidRDefault="0011461C" w:rsidP="0011461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3CFAD079" w14:textId="77777777" w:rsidR="00E2071D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14:paraId="7D1C8FB0" w14:textId="77777777" w:rsidR="00E2071D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</w:p>
          <w:p w14:paraId="4BC15C0E" w14:textId="77777777"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53F56E82" w14:textId="77777777"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99D60E0" w14:textId="77777777"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59A1736" w14:textId="77777777"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3796868" w14:textId="77777777"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3A725F0" w14:textId="77777777"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E673EF4" w14:textId="77777777" w:rsidR="00E2071D" w:rsidRPr="00E918A3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9E6FD84" w14:textId="77777777" w:rsidR="00E2071D" w:rsidRPr="0011730F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D9899DA" w14:textId="77777777" w:rsidR="00E2071D" w:rsidRDefault="00E2071D" w:rsidP="00E2071D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253256C" w14:textId="77777777" w:rsidR="00E2071D" w:rsidRDefault="00E2071D" w:rsidP="00E2071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0ACF894A" w14:textId="77777777" w:rsidR="00AA2466" w:rsidRPr="0011730F" w:rsidRDefault="00E2071D" w:rsidP="00E2071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64DE6498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2C4A4D5A" w14:textId="77777777" w:rsidTr="00834D85">
        <w:trPr>
          <w:trHeight w:val="885"/>
          <w:jc w:val="center"/>
        </w:trPr>
        <w:tc>
          <w:tcPr>
            <w:tcW w:w="10140" w:type="dxa"/>
          </w:tcPr>
          <w:p w14:paraId="42C60F22" w14:textId="77777777" w:rsidR="0029095C" w:rsidRDefault="0029095C"/>
          <w:p w14:paraId="433F651E" w14:textId="77777777" w:rsidR="0029095C" w:rsidRDefault="0029095C"/>
          <w:p w14:paraId="7216FA99" w14:textId="77777777" w:rsidR="0029095C" w:rsidRDefault="0029095C"/>
          <w:p w14:paraId="7698C374" w14:textId="77777777" w:rsidR="0029095C" w:rsidRDefault="0029095C"/>
          <w:p w14:paraId="5D8F2D5A" w14:textId="77777777" w:rsidR="0029095C" w:rsidRDefault="0029095C"/>
          <w:p w14:paraId="58CBCB68" w14:textId="77777777" w:rsidR="0029095C" w:rsidRDefault="0029095C"/>
          <w:p w14:paraId="1D473C56" w14:textId="77777777" w:rsidR="0029095C" w:rsidRDefault="0029095C"/>
          <w:p w14:paraId="50E263C4" w14:textId="77777777" w:rsidR="0029095C" w:rsidRDefault="0029095C"/>
          <w:p w14:paraId="181A3CB5" w14:textId="77777777" w:rsidR="0029095C" w:rsidRDefault="0029095C"/>
          <w:p w14:paraId="4197B1D0" w14:textId="77777777" w:rsidR="0029095C" w:rsidRDefault="0029095C"/>
          <w:p w14:paraId="738D4C08" w14:textId="77777777" w:rsidR="0029095C" w:rsidRDefault="0029095C"/>
          <w:p w14:paraId="0EAAB616" w14:textId="77777777" w:rsidR="0029095C" w:rsidRDefault="0029095C"/>
          <w:p w14:paraId="4618221D" w14:textId="77777777" w:rsidR="0029095C" w:rsidRPr="00CB0298" w:rsidRDefault="0029095C"/>
          <w:p w14:paraId="26E18E40" w14:textId="77777777" w:rsidR="0029095C" w:rsidRDefault="0029095C"/>
          <w:p w14:paraId="361AED51" w14:textId="77777777" w:rsidR="0029095C" w:rsidRDefault="0029095C"/>
          <w:p w14:paraId="420EFB84" w14:textId="77777777" w:rsidR="0029095C" w:rsidRDefault="0029095C"/>
          <w:p w14:paraId="53D3CE8B" w14:textId="77777777" w:rsidR="0029095C" w:rsidRDefault="00000000">
            <w:r>
              <w:rPr>
                <w:noProof/>
                <w:color w:val="000000" w:themeColor="text1"/>
              </w:rPr>
              <w:pict w14:anchorId="4CE84118">
                <v:roundrect id="AutoShape 7" o:spid="_x0000_s2051" style="position:absolute;margin-left:51.3pt;margin-top:2.5pt;width:383.25pt;height:131.2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7FA7914B" w14:textId="77777777" w:rsidR="0029095C" w:rsidRDefault="0029095C"/>
          <w:p w14:paraId="5A7DF28A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813FE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5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2CCE818F" w14:textId="77777777" w:rsidR="00B813FE" w:rsidRDefault="00B20FFE" w:rsidP="00B813FE">
            <w:pPr>
              <w:jc w:val="center"/>
              <w:rPr>
                <w:rFonts w:ascii="Cambria" w:hAnsi="Cambria"/>
                <w:b/>
                <w:sz w:val="48"/>
                <w:szCs w:val="48"/>
                <w:lang w:val="sr-Cyrl-CS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  <w:r w:rsidR="00B813FE">
              <w:rPr>
                <w:rFonts w:ascii="Cambria" w:hAnsi="Cambria"/>
                <w:b/>
                <w:sz w:val="48"/>
                <w:szCs w:val="48"/>
                <w:lang w:val="sr-Cyrl-CS"/>
              </w:rPr>
              <w:t xml:space="preserve"> НАСТАВНОГ </w:t>
            </w:r>
          </w:p>
          <w:p w14:paraId="094D143C" w14:textId="77777777" w:rsidR="00B813FE" w:rsidRPr="00D12613" w:rsidRDefault="00B813FE" w:rsidP="00B813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  <w:r>
              <w:rPr>
                <w:rFonts w:ascii="Cambria" w:hAnsi="Cambria"/>
                <w:b/>
                <w:sz w:val="48"/>
                <w:szCs w:val="48"/>
                <w:lang w:val="sr-Cyrl-CS"/>
              </w:rPr>
              <w:t>ПРОЦЕСА</w:t>
            </w:r>
          </w:p>
          <w:p w14:paraId="6D0DE7A2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14:paraId="497C27A3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3B0986BC" w14:textId="77777777" w:rsidR="0029095C" w:rsidRDefault="0029095C"/>
          <w:p w14:paraId="7782B110" w14:textId="77777777" w:rsidR="0029095C" w:rsidRDefault="0029095C"/>
          <w:p w14:paraId="6BCF99B0" w14:textId="77777777" w:rsidR="0029095C" w:rsidRDefault="0029095C"/>
          <w:p w14:paraId="1647DDEA" w14:textId="77777777" w:rsidR="0029095C" w:rsidRDefault="0029095C"/>
          <w:p w14:paraId="5E191FEA" w14:textId="77777777" w:rsidR="0029095C" w:rsidRDefault="0029095C"/>
          <w:p w14:paraId="04EA3FE9" w14:textId="77777777" w:rsidR="0029095C" w:rsidRDefault="0029095C"/>
          <w:p w14:paraId="29A27057" w14:textId="77777777" w:rsidR="0029095C" w:rsidRDefault="0029095C"/>
          <w:p w14:paraId="57BC70E7" w14:textId="77777777" w:rsidR="0029095C" w:rsidRDefault="0029095C"/>
          <w:p w14:paraId="734429B4" w14:textId="77777777" w:rsidR="0029095C" w:rsidRDefault="0029095C"/>
          <w:p w14:paraId="1900CBCA" w14:textId="77777777" w:rsidR="0029095C" w:rsidRDefault="0029095C"/>
          <w:p w14:paraId="4E96BF5A" w14:textId="77777777" w:rsidR="0029095C" w:rsidRDefault="0029095C"/>
          <w:p w14:paraId="0837B7AA" w14:textId="77777777" w:rsidR="0029095C" w:rsidRDefault="0029095C"/>
          <w:p w14:paraId="5C8DB1AC" w14:textId="77777777" w:rsidR="0029095C" w:rsidRDefault="0029095C"/>
          <w:p w14:paraId="42E6072C" w14:textId="77777777" w:rsidR="0029095C" w:rsidRDefault="0029095C"/>
          <w:p w14:paraId="0DAE0E36" w14:textId="77777777" w:rsidR="009B02D2" w:rsidRDefault="009B02D2"/>
          <w:p w14:paraId="6963DE52" w14:textId="77777777" w:rsidR="0029095C" w:rsidRDefault="0029095C"/>
          <w:p w14:paraId="3754CC2D" w14:textId="77777777" w:rsidR="0029095C" w:rsidRDefault="0029095C"/>
          <w:p w14:paraId="4B29B2C3" w14:textId="77777777" w:rsidR="0029095C" w:rsidRDefault="0029095C"/>
          <w:p w14:paraId="19BBC992" w14:textId="77777777" w:rsidR="0029095C" w:rsidRDefault="0029095C"/>
          <w:p w14:paraId="54309AA3" w14:textId="77777777" w:rsidR="0029095C" w:rsidRDefault="0029095C"/>
          <w:p w14:paraId="67A94CAF" w14:textId="77777777" w:rsidR="0029095C" w:rsidRDefault="0029095C"/>
          <w:p w14:paraId="64EFBDDF" w14:textId="77777777" w:rsidR="00834D85" w:rsidRPr="00834D85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1FB25E00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5C540E38" w14:textId="77777777" w:rsidR="00834D85" w:rsidRPr="00834D85" w:rsidRDefault="000779C8" w:rsidP="00F0671B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7A1A66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5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7A1A66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наставног процеса</w:t>
                  </w:r>
                </w:p>
              </w:tc>
            </w:tr>
            <w:tr w:rsidR="00834D85" w14:paraId="3E3EC0DC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8CCEFCF" w14:textId="77777777" w:rsidR="00C40493" w:rsidRPr="00C03CF2" w:rsidRDefault="00C40493" w:rsidP="00C40493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</w:p>
                <w:p w14:paraId="09188875" w14:textId="77777777" w:rsidR="009C6438" w:rsidRDefault="007A1A66" w:rsidP="009C6438">
                  <w:pPr>
                    <w:pStyle w:val="BodyText"/>
                    <w:spacing w:after="60"/>
                    <w:ind w:left="17" w:right="51" w:hanging="17"/>
                    <w:jc w:val="both"/>
                    <w:rPr>
                      <w:rFonts w:ascii="Cambria" w:eastAsia="Cambria" w:hAnsi="Cambria"/>
                      <w:spacing w:val="-1"/>
                    </w:rPr>
                  </w:pPr>
                  <w:r w:rsidRPr="00CB1302">
                    <w:rPr>
                      <w:rFonts w:ascii="Cambria" w:eastAsia="Cambria" w:hAnsi="Cambria"/>
                      <w:spacing w:val="-1"/>
                    </w:rPr>
                    <w:t>Академиј</w:t>
                  </w:r>
                  <w:r>
                    <w:rPr>
                      <w:rFonts w:ascii="Cambria" w:eastAsia="Cambria" w:hAnsi="Cambria"/>
                      <w:spacing w:val="-1"/>
                    </w:rPr>
                    <w:t>а</w:t>
                  </w:r>
                  <w:r w:rsidRPr="00CB1302">
                    <w:rPr>
                      <w:rFonts w:ascii="Cambria" w:eastAsia="Cambria" w:hAnsi="Cambria"/>
                      <w:spacing w:val="-1"/>
                    </w:rPr>
                    <w:t xml:space="preserve"> техничко-васпитачких струковних студија (у наставку текста: 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>Академија</w:t>
                  </w:r>
                  <w:r w:rsidRPr="00CB1302">
                    <w:rPr>
                      <w:rFonts w:ascii="Cambria" w:eastAsia="Cambria" w:hAnsi="Cambria"/>
                      <w:spacing w:val="-1"/>
                    </w:rPr>
                    <w:t>)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eastAsia="Cambria" w:hAnsi="Cambria"/>
                      <w:spacing w:val="-1"/>
                    </w:rPr>
                    <w:t>је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високошколска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>институциј</w:t>
                  </w:r>
                  <w:r>
                    <w:rPr>
                      <w:rFonts w:ascii="Cambria" w:eastAsia="Cambria" w:hAnsi="Cambria"/>
                      <w:spacing w:val="-1"/>
                    </w:rPr>
                    <w:t>а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, чија примарна мисија обухвата пружање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теоријских знања и практичних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>искуства студент</w:t>
                  </w:r>
                  <w:r>
                    <w:rPr>
                      <w:rFonts w:ascii="Cambria" w:eastAsia="Cambria" w:hAnsi="Cambria"/>
                      <w:spacing w:val="-1"/>
                    </w:rPr>
                    <w:t>има, кроз програме на основним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 xml:space="preserve">, специја-листичким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и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мастер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струковним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студијама. Програми које нуди 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>Академија</w:t>
                  </w:r>
                  <w:r>
                    <w:rPr>
                      <w:rFonts w:ascii="Cambria" w:eastAsia="Cambria" w:hAnsi="Cambria"/>
                      <w:spacing w:val="-1"/>
                    </w:rPr>
                    <w:t>,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 xml:space="preserve">преко три своја одсека,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у складу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су 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>са акредитацијом</w:t>
                  </w:r>
                  <w:r w:rsidR="00C40493">
                    <w:rPr>
                      <w:rFonts w:ascii="Cambria" w:eastAsia="Cambria" w:hAnsi="Cambria"/>
                      <w:spacing w:val="-1"/>
                    </w:rPr>
                    <w:t xml:space="preserve"> и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намењени су да студентима пренесу не само академска знања, већ и стручне компетенције, те их на тај начин адекватно припремају за изазове и потребе тржишта рада</w:t>
                  </w:r>
                  <w:r>
                    <w:rPr>
                      <w:rFonts w:ascii="Cambria" w:eastAsia="Cambria" w:hAnsi="Cambria"/>
                      <w:spacing w:val="-1"/>
                    </w:rPr>
                    <w:t>,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 у њиховим респективним стручним по</w:t>
                  </w:r>
                  <w:r>
                    <w:rPr>
                      <w:rFonts w:ascii="Cambria" w:eastAsia="Cambria" w:hAnsi="Cambria"/>
                      <w:spacing w:val="-1"/>
                    </w:rPr>
                    <w:t>љ</w:t>
                  </w:r>
                  <w:r w:rsidRPr="00F51345">
                    <w:rPr>
                      <w:rFonts w:ascii="Cambria" w:eastAsia="Cambria" w:hAnsi="Cambria"/>
                      <w:spacing w:val="-1"/>
                    </w:rPr>
                    <w:t xml:space="preserve">има. </w:t>
                  </w:r>
                </w:p>
                <w:p w14:paraId="0D37A315" w14:textId="77777777" w:rsidR="00E44EA3" w:rsidRDefault="009C6438" w:rsidP="00E44EA3">
                  <w:pPr>
                    <w:pStyle w:val="Default"/>
                    <w:jc w:val="both"/>
                    <w:rPr>
                      <w:rFonts w:ascii="Cambria" w:hAnsi="Cambria"/>
                      <w:color w:val="auto"/>
                    </w:rPr>
                  </w:pP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У склопу својих образовних циљева, </w:t>
                  </w:r>
                  <w:r>
                    <w:rPr>
                      <w:rFonts w:ascii="Cambria" w:eastAsia="Cambria" w:hAnsi="Cambria"/>
                      <w:spacing w:val="-1"/>
                    </w:rPr>
                    <w:t>Акад</w:t>
                  </w:r>
                  <w:r w:rsidR="00E44EA3">
                    <w:rPr>
                      <w:rFonts w:ascii="Cambria" w:eastAsia="Cambria" w:hAnsi="Cambria"/>
                      <w:spacing w:val="-1"/>
                    </w:rPr>
                    <w:t>е</w:t>
                  </w:r>
                  <w:r>
                    <w:rPr>
                      <w:rFonts w:ascii="Cambria" w:eastAsia="Cambria" w:hAnsi="Cambria"/>
                      <w:spacing w:val="-1"/>
                    </w:rPr>
                    <w:t>мија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је посвећен</w:t>
                  </w:r>
                  <w:r>
                    <w:rPr>
                      <w:rFonts w:ascii="Cambria" w:eastAsia="Cambria" w:hAnsi="Cambria"/>
                      <w:spacing w:val="-1"/>
                    </w:rPr>
                    <w:t>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строгом поштовању принципа самоевалуације и оцењивања квалитета едукативног процеса, у складу са утврђеним стандардима за образовне установе високог образовања. Кроз доследну примену властитих правила и процедура, </w:t>
                  </w:r>
                  <w:r>
                    <w:rPr>
                      <w:rFonts w:ascii="Cambria" w:eastAsia="Cambria" w:hAnsi="Cambria"/>
                      <w:spacing w:val="-1"/>
                    </w:rPr>
                    <w:t>Академија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истиче своју посвећеност осигу</w:t>
                  </w:r>
                  <w:r w:rsidR="00581342"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>рању изузетности у наставном процесу и развоју квалификованих кадрова, тиме се позиционирајући као институција која непрекидно тежи вишим образовним станда</w:t>
                  </w:r>
                  <w:r w:rsidR="00581342"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рдима и унапређењу квалитета образовања. </w:t>
                  </w:r>
                  <w:r w:rsidRPr="009C6438">
                    <w:rPr>
                      <w:rFonts w:ascii="Cambria" w:hAnsi="Cambria"/>
                      <w:color w:val="auto"/>
                      <w:shd w:val="clear" w:color="auto" w:fill="FFFFFF"/>
                    </w:rPr>
                    <w:t>Један од најзначајнијих циљева у обе</w:t>
                  </w:r>
                  <w:r w:rsidR="00581342">
                    <w:rPr>
                      <w:rFonts w:ascii="Cambria" w:hAnsi="Cambria"/>
                      <w:color w:val="auto"/>
                      <w:shd w:val="clear" w:color="auto" w:fill="FFFFFF"/>
                    </w:rPr>
                    <w:t>-</w:t>
                  </w:r>
                  <w:r w:rsidRPr="009C6438">
                    <w:rPr>
                      <w:rFonts w:ascii="Cambria" w:hAnsi="Cambria"/>
                      <w:color w:val="auto"/>
                      <w:shd w:val="clear" w:color="auto" w:fill="FFFFFF"/>
                    </w:rPr>
                    <w:t xml:space="preserve">збеђењу квалитетног наставног процеса, односи се на </w:t>
                  </w:r>
                  <w:r w:rsidRPr="009C6438">
                    <w:rPr>
                      <w:rFonts w:ascii="Cambria" w:hAnsi="Cambria"/>
                      <w:color w:val="auto"/>
                    </w:rPr>
                    <w:t>професионалан и коректан однос наставника и сарадника према студентима</w:t>
                  </w:r>
                  <w:r w:rsidRPr="009C6438">
                    <w:rPr>
                      <w:rFonts w:ascii="Cambria" w:hAnsi="Cambria"/>
                      <w:color w:val="auto"/>
                      <w:shd w:val="clear" w:color="auto" w:fill="FFFFFF"/>
                    </w:rPr>
                    <w:t xml:space="preserve">, </w:t>
                  </w:r>
                  <w:r w:rsidRPr="009C6438">
                    <w:rPr>
                      <w:rFonts w:ascii="Cambria" w:hAnsi="Cambria"/>
                      <w:color w:val="auto"/>
                    </w:rPr>
                    <w:t>током извођења предавања и ве</w:t>
                  </w:r>
                  <w:r w:rsidR="00581342">
                    <w:rPr>
                      <w:rFonts w:ascii="Cambria" w:hAnsi="Cambria"/>
                      <w:color w:val="auto"/>
                    </w:rPr>
                    <w:t>-</w:t>
                  </w:r>
                  <w:r w:rsidRPr="009C6438">
                    <w:rPr>
                      <w:rFonts w:ascii="Cambria" w:hAnsi="Cambria"/>
                      <w:color w:val="auto"/>
                    </w:rPr>
                    <w:t xml:space="preserve">жби. </w:t>
                  </w:r>
                </w:p>
                <w:p w14:paraId="2A782769" w14:textId="77777777" w:rsidR="00E44EA3" w:rsidRPr="00E44EA3" w:rsidRDefault="00E44EA3" w:rsidP="00E44EA3">
                  <w:pPr>
                    <w:pStyle w:val="Default"/>
                    <w:jc w:val="both"/>
                    <w:rPr>
                      <w:rFonts w:ascii="Cambria" w:hAnsi="Cambria"/>
                      <w:color w:val="auto"/>
                    </w:rPr>
                  </w:pPr>
                  <w:r>
                    <w:rPr>
                      <w:rFonts w:ascii="Cambria" w:eastAsia="Cambria" w:hAnsi="Cambria"/>
                      <w:spacing w:val="-1"/>
                    </w:rPr>
                    <w:t xml:space="preserve">Академија је адаптирала </w:t>
                  </w:r>
                  <w:r w:rsidRPr="000935A5">
                    <w:rPr>
                      <w:rFonts w:ascii="Cambria" w:eastAsia="Cambria" w:hAnsi="Cambria"/>
                      <w:spacing w:val="-1"/>
                    </w:rPr>
                    <w:t>поступке и стандарде који су, у контексту квалитета едука</w:t>
                  </w:r>
                  <w:r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0935A5">
                    <w:rPr>
                      <w:rFonts w:ascii="Cambria" w:eastAsia="Cambria" w:hAnsi="Cambria"/>
                      <w:spacing w:val="-1"/>
                    </w:rPr>
                    <w:t xml:space="preserve">тивног процеса, експлицитно разрађени и </w:t>
                  </w:r>
                  <w:r>
                    <w:rPr>
                      <w:rFonts w:ascii="Cambria" w:eastAsia="Cambria" w:hAnsi="Cambria"/>
                      <w:spacing w:val="-1"/>
                    </w:rPr>
                    <w:t>дефинисани</w:t>
                  </w:r>
                  <w:r w:rsidRPr="000935A5">
                    <w:rPr>
                      <w:rFonts w:ascii="Cambria" w:eastAsia="Cambria" w:hAnsi="Cambria"/>
                      <w:spacing w:val="-1"/>
                    </w:rPr>
                    <w:t xml:space="preserve"> у оквиру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следећих правних аката: </w:t>
                  </w:r>
                  <w:hyperlink r:id="rId10" w:history="1">
                    <w:r w:rsidRPr="000935A5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Правила студија Установе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 xml:space="preserve">; </w:t>
                  </w:r>
                  <w:hyperlink r:id="rId11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избору у звање и заснивање радног односа наставног особља Установе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;</w:t>
                  </w:r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2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уџбеницима и издавачкој делатно</w:t>
                    </w:r>
                    <w:r w:rsidR="0058134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сти Установе,</w:t>
                    </w:r>
                  </w:hyperlink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3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пријави, припреми и одбрани завршног рада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;</w:t>
                  </w:r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4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</w:t>
                    </w:r>
                    <w:r w:rsidR="0058134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лника о мастер струковним студијама, пријави, припреми и одбрани завршног ма</w:t>
                    </w:r>
                    <w:r w:rsidR="0058134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стер рада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;</w:t>
                  </w:r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5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дисциплинској одговорности студената</w:t>
                    </w:r>
                  </w:hyperlink>
                  <w:r w:rsidRPr="0057299C">
                    <w:rPr>
                      <w:rFonts w:ascii="Cambria" w:eastAsia="Cambria" w:hAnsi="Cambria"/>
                      <w:spacing w:val="-1"/>
                    </w:rPr>
                    <w:t xml:space="preserve"> и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hyperlink r:id="rId16" w:history="1"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Правилника о критеријумима и начинима за пружање подршке студентима из осетљивих дру</w:t>
                    </w:r>
                    <w:r w:rsidR="00040E71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-</w:t>
                    </w:r>
                    <w:r w:rsidRPr="0057299C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штвених група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 xml:space="preserve">. 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>Ови документи утврђују критеријуме и мерила за оцењивање квалитета образовног процеса и педагошке активности, као и методологију за мони</w:t>
                  </w:r>
                  <w:r w:rsidR="003D1B92">
                    <w:rPr>
                      <w:rFonts w:ascii="Cambria" w:eastAsia="Cambria" w:hAnsi="Cambria"/>
                      <w:spacing w:val="-1"/>
                    </w:rPr>
                    <w:t>-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 xml:space="preserve">торинг, верификацију, анализу и </w:t>
                  </w:r>
                  <w:r>
                    <w:rPr>
                      <w:rFonts w:ascii="Cambria" w:eastAsia="Cambria" w:hAnsi="Cambria"/>
                      <w:spacing w:val="-1"/>
                    </w:rPr>
                    <w:t>унапређив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 xml:space="preserve">ање образовног процеса и педагошког ангажовања </w:t>
                  </w:r>
                  <w:r>
                    <w:rPr>
                      <w:rFonts w:ascii="Cambria" w:eastAsia="Cambria" w:hAnsi="Cambria"/>
                      <w:spacing w:val="-1"/>
                    </w:rPr>
                    <w:t>наставног</w:t>
                  </w:r>
                  <w:r w:rsidRPr="00AF1D40">
                    <w:rPr>
                      <w:rFonts w:ascii="Cambria" w:eastAsia="Cambria" w:hAnsi="Cambria"/>
                      <w:spacing w:val="-1"/>
                    </w:rPr>
                    <w:t xml:space="preserve"> особља, у намери да се повећа стандард образовања.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</w:p>
                <w:p w14:paraId="5E8CA542" w14:textId="77777777" w:rsidR="008B6B72" w:rsidRPr="008B6B72" w:rsidRDefault="00555E00" w:rsidP="008B6B72">
                  <w:pPr>
                    <w:pStyle w:val="Default"/>
                    <w:spacing w:before="60"/>
                    <w:jc w:val="both"/>
                    <w:rPr>
                      <w:rFonts w:ascii="Cambria" w:eastAsia="Cambria" w:hAnsi="Cambria"/>
                      <w:spacing w:val="-1"/>
                    </w:rPr>
                  </w:pPr>
                  <w:r>
                    <w:rPr>
                      <w:rFonts w:ascii="Cambria" w:eastAsia="Cambria" w:hAnsi="Cambria"/>
                      <w:spacing w:val="-1"/>
                    </w:rPr>
                    <w:t xml:space="preserve">Својим </w:t>
                  </w:r>
                  <w:hyperlink r:id="rId17" w:history="1">
                    <w:r w:rsidRPr="008B6B72">
                      <w:rPr>
                        <w:rStyle w:val="Hyperlink"/>
                        <w:rFonts w:ascii="Cambria" w:eastAsia="Cambria" w:hAnsi="Cambria"/>
                        <w:spacing w:val="-1"/>
                      </w:rPr>
                      <w:t>Правилником о стандардима и поступцима за самовредновање и унутрашње обезбеђење квалитета</w:t>
                    </w:r>
                  </w:hyperlink>
                  <w:r>
                    <w:rPr>
                      <w:rFonts w:ascii="Cambria" w:eastAsia="Cambria" w:hAnsi="Cambria"/>
                      <w:spacing w:val="-1"/>
                    </w:rPr>
                    <w:t>, Академија је прописала стандарде квалитета наставног процеса, као и поступке за обезбеђење истог (од чл.39 до 55). Дефинисани су станда</w:t>
                  </w:r>
                  <w:r w:rsidR="00581342">
                    <w:rPr>
                      <w:rFonts w:ascii="Cambria" w:eastAsia="Cambria" w:hAnsi="Cambria"/>
                      <w:spacing w:val="-1"/>
                    </w:rPr>
                    <w:t>-</w:t>
                  </w:r>
                  <w:r>
                    <w:rPr>
                      <w:rFonts w:ascii="Cambria" w:eastAsia="Cambria" w:hAnsi="Cambria"/>
                      <w:spacing w:val="-1"/>
                    </w:rPr>
                    <w:t>рди одржавања предавања и вежби, као и садржаји и методе</w:t>
                  </w:r>
                  <w:r w:rsidR="008B6B72">
                    <w:rPr>
                      <w:rFonts w:ascii="Cambria" w:eastAsia="Cambria" w:hAnsi="Cambria"/>
                      <w:spacing w:val="-1"/>
                    </w:rPr>
                    <w:t xml:space="preserve">, </w:t>
                  </w:r>
                  <w:r w:rsidR="008B6B72" w:rsidRPr="00D14E22">
                    <w:rPr>
                      <w:rFonts w:ascii="Cambria" w:hAnsi="Cambria"/>
                    </w:rPr>
                    <w:t>те понашања наставника и сарадника. Поступак обезбеђења квалитета наставе укључује контро</w:t>
                  </w:r>
                  <w:r w:rsidR="008B6B72">
                    <w:rPr>
                      <w:rFonts w:ascii="Cambria" w:hAnsi="Cambria"/>
                    </w:rPr>
                    <w:t>-</w:t>
                  </w:r>
                  <w:r w:rsidR="008B6B72" w:rsidRPr="00D14E22">
                    <w:rPr>
                      <w:rFonts w:ascii="Cambria" w:hAnsi="Cambria"/>
                    </w:rPr>
                    <w:t>лу одржавања наставе према Плану рада, контролу квалитета садржаја и методе наставе, те контролу резултата наставе. Контролу испуњења</w:t>
                  </w:r>
                  <w:r w:rsidR="008B6B72">
                    <w:rPr>
                      <w:rFonts w:ascii="Cambria" w:hAnsi="Cambria"/>
                    </w:rPr>
                    <w:t xml:space="preserve"> </w:t>
                  </w:r>
                  <w:r w:rsidR="008B6B72" w:rsidRPr="00D14E22">
                    <w:rPr>
                      <w:rFonts w:ascii="Cambria" w:hAnsi="Cambria"/>
                    </w:rPr>
                    <w:t>Плана рада врши шеф катедре, праћењем Дневника рада, у који су наставници дужни уписивати информа</w:t>
                  </w:r>
                  <w:r w:rsidR="008B6B72">
                    <w:rPr>
                      <w:rFonts w:ascii="Cambria" w:hAnsi="Cambria"/>
                    </w:rPr>
                    <w:t>-</w:t>
                  </w:r>
                  <w:r w:rsidR="008B6B72" w:rsidRPr="00D14E22">
                    <w:rPr>
                      <w:rFonts w:ascii="Cambria" w:hAnsi="Cambria"/>
                    </w:rPr>
                    <w:t>ције о одржаној настави, као што су: датум одржа</w:t>
                  </w:r>
                  <w:r w:rsidR="008B6B72">
                    <w:rPr>
                      <w:rFonts w:ascii="Cambria" w:hAnsi="Cambria"/>
                    </w:rPr>
                    <w:t>в</w:t>
                  </w:r>
                  <w:r w:rsidR="008B6B72" w:rsidRPr="00D14E22">
                    <w:rPr>
                      <w:rFonts w:ascii="Cambria" w:hAnsi="Cambria"/>
                    </w:rPr>
                    <w:t>ања наставе, назив теме, број одржаних часова итд.</w:t>
                  </w:r>
                  <w:r w:rsidR="008B6B72">
                    <w:rPr>
                      <w:rFonts w:ascii="Cambria" w:hAnsi="Cambria"/>
                    </w:rPr>
                    <w:t xml:space="preserve"> </w:t>
                  </w:r>
                  <w:r w:rsidR="008B6B72" w:rsidRPr="00D14E22">
                    <w:rPr>
                      <w:rFonts w:ascii="Cambria" w:hAnsi="Cambria"/>
                    </w:rPr>
                    <w:t xml:space="preserve">Контрола квалитета садржаја и метода наставе врши се кроз студентску анкету. Уколико је мала оцена наставника или сарадника у студентској анкети, руководилац одсека разматра са тим наставником (сарадником) разлоге ниске оцене и договарају мере да се за побољшање оцене у наредном оцењивању. </w:t>
                  </w:r>
                </w:p>
                <w:p w14:paraId="54ACC511" w14:textId="77777777" w:rsidR="00E92BD4" w:rsidRDefault="00096E64" w:rsidP="00E92BD4">
                  <w:pPr>
                    <w:pStyle w:val="Default"/>
                    <w:spacing w:before="60"/>
                    <w:jc w:val="both"/>
                    <w:rPr>
                      <w:rFonts w:ascii="Cambria" w:eastAsia="Times New Roman" w:hAnsi="Cambria"/>
                      <w:lang w:val="sr-Cyrl-CS"/>
                    </w:rPr>
                  </w:pP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У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поменутом 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>Плану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рада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налазе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се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 xml:space="preserve"> основни подаци о предмету (назив, број ЕСПБ, услови за полагање, циљеви и исходи, начин оцењивања, препоручену литературу и др), односно потврђује оно што је приликом акредитације студијског програма за тај 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lastRenderedPageBreak/>
                    <w:t xml:space="preserve">предмет наведено у Књизи предмета. 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Поред Плана рада, за сваки предмет постоји и документ Програмски садржај, где су наведене наставне јединице, које ће се изуча</w:t>
                  </w:r>
                  <w:r w:rsidR="00A60B81">
                    <w:rPr>
                      <w:rFonts w:ascii="Cambria" w:eastAsia="Cambria" w:hAnsi="Cambria"/>
                      <w:spacing w:val="-1"/>
                    </w:rPr>
                    <w:t>-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вати у оквиру предавања и вежби, као и термини када ће се они изводити (у којој недељи у семестру). Оба ова документа, за сваки предмет појединачно, налазе се и на веб страници одсека, где се поменути предмети изучавају, у оквиру самог предмета и студијског програма. Оно што је значајно, </w:t>
                  </w:r>
                  <w:r w:rsidRPr="00DA1271">
                    <w:rPr>
                      <w:rFonts w:ascii="Cambria" w:eastAsia="Cambria" w:hAnsi="Cambria"/>
                      <w:spacing w:val="-1"/>
                    </w:rPr>
                    <w:t>План рада за сваки предмет је доступан сваком студенту, пре почетка извођења наставе из тог предмета.</w:t>
                  </w:r>
                  <w:r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 w:rsidRPr="00E92BD4">
                    <w:rPr>
                      <w:rFonts w:ascii="Cambria" w:eastAsia="Cambria" w:hAnsi="Cambria"/>
                      <w:spacing w:val="-1"/>
                    </w:rPr>
                    <w:t xml:space="preserve">Такође, </w:t>
                  </w:r>
                  <w:r w:rsidR="00E92BD4" w:rsidRPr="00E92BD4">
                    <w:rPr>
                      <w:rFonts w:ascii="Cambria" w:eastAsia="Cambria" w:hAnsi="Cambria"/>
                      <w:spacing w:val="-1"/>
                    </w:rPr>
                    <w:t xml:space="preserve"> </w:t>
                  </w:r>
                  <w:r w:rsidRPr="00E92BD4">
                    <w:rPr>
                      <w:rFonts w:ascii="Cambria" w:eastAsia="Times New Roman" w:hAnsi="Cambria"/>
                      <w:lang w:val="sr-Cyrl-CS"/>
                    </w:rPr>
                    <w:t>распоред наставе (предавања и вежби) усклађени су са потр</w:t>
                  </w:r>
                  <w:r w:rsidR="00E92BD4" w:rsidRPr="00E92BD4">
                    <w:rPr>
                      <w:rFonts w:ascii="Cambria" w:eastAsia="Times New Roman" w:hAnsi="Cambria"/>
                      <w:lang w:val="sr-Cyrl-CS"/>
                    </w:rPr>
                    <w:t xml:space="preserve">ебама и могућностима студената и </w:t>
                  </w:r>
                  <w:r w:rsidRPr="00E92BD4">
                    <w:rPr>
                      <w:rFonts w:ascii="Cambria" w:eastAsia="Times New Roman" w:hAnsi="Cambria"/>
                      <w:lang w:val="sr-Cyrl-CS"/>
                    </w:rPr>
                    <w:t>познати су пре почетка одговарајућег семестра и доследно се спроводе.</w:t>
                  </w:r>
                  <w:r w:rsidR="00E92BD4">
                    <w:rPr>
                      <w:rFonts w:ascii="Cambria" w:eastAsia="Times New Roman" w:hAnsi="Cambria"/>
                      <w:lang w:val="sr-Cyrl-CS"/>
                    </w:rPr>
                    <w:t xml:space="preserve"> К</w:t>
                  </w:r>
                  <w:r w:rsidR="00441D15">
                    <w:rPr>
                      <w:rFonts w:ascii="Cambria" w:eastAsia="Times New Roman" w:hAnsi="Cambria"/>
                      <w:lang w:val="sr-Cyrl-CS"/>
                    </w:rPr>
                    <w:t>а</w:t>
                  </w:r>
                  <w:r w:rsidR="00E92BD4">
                    <w:rPr>
                      <w:rFonts w:ascii="Cambria" w:eastAsia="Times New Roman" w:hAnsi="Cambria"/>
                      <w:lang w:val="sr-Cyrl-CS"/>
                    </w:rPr>
                    <w:t>о пример усклађености распореда наставе са студентима су термини наставе на мастер студијама, који су увек у поп</w:t>
                  </w:r>
                  <w:r w:rsidR="00763076">
                    <w:rPr>
                      <w:rFonts w:ascii="Cambria" w:eastAsia="Times New Roman" w:hAnsi="Cambria"/>
                      <w:lang w:val="sr-Cyrl-CS"/>
                    </w:rPr>
                    <w:t>о</w:t>
                  </w:r>
                  <w:r w:rsidR="00E92BD4">
                    <w:rPr>
                      <w:rFonts w:ascii="Cambria" w:eastAsia="Times New Roman" w:hAnsi="Cambria"/>
                      <w:lang w:val="sr-Cyrl-CS"/>
                    </w:rPr>
                    <w:t>дневним часовима јер је већина студената ових студија у рданом односу, па се на овај начин њима омогућава да присуствују настави у пуном обиму.</w:t>
                  </w:r>
                </w:p>
                <w:p w14:paraId="03111331" w14:textId="77777777" w:rsidR="00A72DFE" w:rsidRDefault="007A1A66" w:rsidP="00E92BD4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 w:rsidRPr="00CB1E97">
                    <w:rPr>
                      <w:rFonts w:ascii="Cambria" w:hAnsi="Cambria"/>
                      <w:spacing w:val="-1"/>
                    </w:rPr>
                    <w:t>Наставне јединице у сваком предмету су тако конципиране да омогућавају студе</w:t>
                  </w:r>
                  <w:r w:rsidR="00E92BD4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нтима стицање предвиђених знања и компетенција, у складу са дефинисаним обра</w:t>
                  </w:r>
                  <w:r w:rsidR="00E92BD4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зовним циљевима и исходима предмета, као и са општим циљевима и исходима студијског програма. Структура и садржај предавања су дизајнирани тако да по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државају студенте у овладавању градива и припреми за испите. </w:t>
                  </w:r>
                  <w:r w:rsidR="00137334">
                    <w:rPr>
                      <w:rFonts w:ascii="Cambria" w:hAnsi="Cambria"/>
                      <w:spacing w:val="-1"/>
                    </w:rPr>
                    <w:t>С обзиром на њену струковну оријентацију, циљ Академије је да највећи део наставе обухвати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обавезне практичне активности, које </w:t>
                  </w:r>
                  <w:r w:rsidR="00137334">
                    <w:rPr>
                      <w:rFonts w:ascii="Cambria" w:hAnsi="Cambria"/>
                      <w:spacing w:val="-1"/>
                    </w:rPr>
                    <w:t xml:space="preserve">би </w:t>
                  </w:r>
                  <w:r w:rsidRPr="00CB1E97">
                    <w:rPr>
                      <w:rFonts w:ascii="Cambria" w:hAnsi="Cambria"/>
                      <w:spacing w:val="-1"/>
                    </w:rPr>
                    <w:t>се спровод</w:t>
                  </w:r>
                  <w:r w:rsidR="00137334">
                    <w:rPr>
                      <w:rFonts w:ascii="Cambria" w:hAnsi="Cambria"/>
                      <w:spacing w:val="-1"/>
                    </w:rPr>
                    <w:t>иле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у сарадњи са привредним субјектима.</w:t>
                  </w:r>
                  <w:r w:rsidR="00137334">
                    <w:rPr>
                      <w:rFonts w:ascii="Cambria" w:hAnsi="Cambria"/>
                      <w:spacing w:val="-1"/>
                    </w:rPr>
                    <w:t xml:space="preserve"> 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Обавеза је наставника да део лекција посвети конкретним примерима, илустра</w:t>
                  </w:r>
                  <w:r w:rsidR="00A72DFE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цијама, задацима и осталим начи</w:t>
                  </w:r>
                  <w:r w:rsidR="00A72DFE">
                    <w:rPr>
                      <w:rFonts w:ascii="Cambria" w:hAnsi="Cambria"/>
                      <w:spacing w:val="-1"/>
                    </w:rPr>
                    <w:t>н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 xml:space="preserve">има апликације теоријских знања на практичне сценарије. </w:t>
                  </w:r>
                  <w:r w:rsidR="00137334">
                    <w:rPr>
                      <w:rFonts w:ascii="Cambria" w:hAnsi="Cambria"/>
                      <w:spacing w:val="-1"/>
                    </w:rPr>
                    <w:t xml:space="preserve">Примећује се реалан </w:t>
                  </w:r>
                  <w:r w:rsidR="00A72DFE">
                    <w:rPr>
                      <w:rFonts w:ascii="Cambria" w:hAnsi="Cambria"/>
                      <w:spacing w:val="-1"/>
                    </w:rPr>
                    <w:t xml:space="preserve">проблем да један део наставника, не поседује велико практично искуство јер је директно са завршетка студија кренуо са радом у настави, у високом образовању. Овим наставницима се омогућава да, кроз пословно-техничку сарадњу са фирмама и компанијама у окружењу, надогради своја практична искуства и пренесе их студентима кроз наставне активности. 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</w:t>
                  </w:r>
                </w:p>
                <w:p w14:paraId="4119F580" w14:textId="77777777" w:rsidR="00441D15" w:rsidRPr="00441D15" w:rsidRDefault="00441D15" w:rsidP="00441D15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>
                    <w:rPr>
                      <w:rFonts w:ascii="Cambria" w:hAnsi="Cambria"/>
                      <w:spacing w:val="-1"/>
                    </w:rPr>
                    <w:t>Наставне активности се одвијају, пре свега, у амфитеатрима, учионицама и лабора-торијама одсека Академије. Одсеци Академије поседују класичне рачунарске учио</w:t>
                  </w:r>
                  <w:r w:rsidR="003D1B92">
                    <w:rPr>
                      <w:rFonts w:ascii="Cambria" w:hAnsi="Cambria"/>
                      <w:spacing w:val="-1"/>
                    </w:rPr>
                    <w:t>--</w:t>
                  </w:r>
                  <w:r>
                    <w:rPr>
                      <w:rFonts w:ascii="Cambria" w:hAnsi="Cambria"/>
                      <w:spacing w:val="-1"/>
                    </w:rPr>
                    <w:t>нице, као и учионице и лабораторије, специјализоване за извођење наставе на тачно одређеним студијским програмима (Микротик лабораторија, Самсунг учионица, лабораторија за заштиту животне средине, л</w:t>
                  </w:r>
                  <w:r w:rsidRPr="00441D15">
                    <w:rPr>
                      <w:rFonts w:ascii="Cambria" w:hAnsi="Cambria"/>
                      <w:spacing w:val="-1"/>
                    </w:rPr>
                    <w:t>абораториј</w:t>
                  </w:r>
                  <w:r>
                    <w:rPr>
                      <w:rFonts w:ascii="Cambria" w:hAnsi="Cambria"/>
                      <w:spacing w:val="-1"/>
                    </w:rPr>
                    <w:t>а</w:t>
                  </w:r>
                  <w:r w:rsidRPr="00441D15">
                    <w:rPr>
                      <w:rFonts w:ascii="Cambria" w:hAnsi="Cambria"/>
                      <w:spacing w:val="-1"/>
                    </w:rPr>
                    <w:t xml:space="preserve"> за машине и материјале, </w:t>
                  </w:r>
                  <w:r>
                    <w:rPr>
                      <w:rFonts w:ascii="Cambria" w:hAnsi="Cambria"/>
                      <w:spacing w:val="-1"/>
                    </w:rPr>
                    <w:t>л</w:t>
                  </w:r>
                  <w:r w:rsidRPr="00441D15">
                    <w:rPr>
                      <w:rFonts w:ascii="Cambria" w:hAnsi="Cambria"/>
                      <w:spacing w:val="-1"/>
                    </w:rPr>
                    <w:t>абораториј</w:t>
                  </w:r>
                  <w:r>
                    <w:rPr>
                      <w:rFonts w:ascii="Cambria" w:hAnsi="Cambria"/>
                      <w:spacing w:val="-1"/>
                    </w:rPr>
                    <w:t>а Напредних технологија итд.).</w:t>
                  </w:r>
                </w:p>
                <w:p w14:paraId="1BEBF9E9" w14:textId="77777777" w:rsidR="00763076" w:rsidRDefault="00A72DFE" w:rsidP="00763076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 w:rsidRPr="00FE122A">
                    <w:rPr>
                      <w:rFonts w:ascii="Cambria" w:hAnsi="Cambria"/>
                    </w:rPr>
                    <w:t xml:space="preserve">Практични сегменти курсева и програми стручних пракси се често организују у сарадњи са предузећима попут E-reciklaže, </w:t>
                  </w:r>
                  <w:r w:rsidR="006E7245">
                    <w:rPr>
                      <w:rFonts w:ascii="Cambria" w:hAnsi="Cambria"/>
                    </w:rPr>
                    <w:t xml:space="preserve">Ковачнице, Поште Србије, ЕПС Србије, Путеви Србије, </w:t>
                  </w:r>
                  <w:r w:rsidRPr="00FE122A">
                    <w:rPr>
                      <w:rFonts w:ascii="Cambria" w:hAnsi="Cambria"/>
                    </w:rPr>
                    <w:t xml:space="preserve">Philip Morris International, </w:t>
                  </w:r>
                  <w:r>
                    <w:rPr>
                      <w:rFonts w:ascii="Cambria" w:hAnsi="Cambria"/>
                    </w:rPr>
                    <w:t>PWW Leskovac, Југоимпекс</w:t>
                  </w:r>
                  <w:r w:rsidR="006E7245">
                    <w:rPr>
                      <w:rFonts w:ascii="Cambria" w:hAnsi="Cambria"/>
                    </w:rPr>
                    <w:t>, Водовод,</w:t>
                  </w:r>
                  <w:r>
                    <w:rPr>
                      <w:rFonts w:ascii="Cambria" w:hAnsi="Cambria"/>
                    </w:rPr>
                    <w:t xml:space="preserve"> ЈКП Медијана и др, </w:t>
                  </w:r>
                  <w:r w:rsidRPr="00FE122A">
                    <w:rPr>
                      <w:rFonts w:ascii="Cambria" w:hAnsi="Cambria"/>
                    </w:rPr>
                    <w:t xml:space="preserve">што студентима омогућава увид у најновије индустријске трендове и праксе. </w:t>
                  </w:r>
                  <w:r>
                    <w:rPr>
                      <w:rFonts w:ascii="Cambria" w:hAnsi="Cambria"/>
                    </w:rPr>
                    <w:t>Ова научно-стручна база се стално ажурира и проширује, мада треба признати да неке од компанија, предузећа и институција немају разумевање за ова</w:t>
                  </w:r>
                  <w:r w:rsidR="006E724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кав вид сарадње. Јасно је, међутим, да овај вид сарадње представља</w:t>
                  </w:r>
                  <w:r w:rsidRPr="00FE122A">
                    <w:rPr>
                      <w:rFonts w:ascii="Cambria" w:hAnsi="Cambria"/>
                    </w:rPr>
                    <w:t xml:space="preserve"> интегрисани приступ образовању</w:t>
                  </w:r>
                  <w:r>
                    <w:rPr>
                      <w:rFonts w:ascii="Cambria" w:hAnsi="Cambria"/>
                    </w:rPr>
                    <w:t xml:space="preserve"> и да</w:t>
                  </w:r>
                  <w:r w:rsidRPr="00FE122A">
                    <w:rPr>
                      <w:rFonts w:ascii="Cambria" w:hAnsi="Cambria"/>
                    </w:rPr>
                    <w:t xml:space="preserve"> јача везу између академске заједнице и </w:t>
                  </w:r>
                  <w:r>
                    <w:rPr>
                      <w:rFonts w:ascii="Cambria" w:hAnsi="Cambria"/>
                    </w:rPr>
                    <w:t>привреде</w:t>
                  </w:r>
                  <w:r w:rsidRPr="00FE122A">
                    <w:rPr>
                      <w:rFonts w:ascii="Cambria" w:hAnsi="Cambria"/>
                    </w:rPr>
                    <w:t>, омогу</w:t>
                  </w:r>
                  <w:r w:rsidR="00581342">
                    <w:rPr>
                      <w:rFonts w:ascii="Cambria" w:hAnsi="Cambria"/>
                    </w:rPr>
                    <w:t>-</w:t>
                  </w:r>
                  <w:r w:rsidRPr="00FE122A">
                    <w:rPr>
                      <w:rFonts w:ascii="Cambria" w:hAnsi="Cambria"/>
                    </w:rPr>
                    <w:t>ћавајући студентима да развију вештине које су директно применљиве у њиховим будућим професионалним каријерама</w:t>
                  </w:r>
                  <w:r>
                    <w:rPr>
                      <w:rFonts w:ascii="Cambria" w:hAnsi="Cambria"/>
                    </w:rPr>
                    <w:t>,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у аутентичном професионалном окружењу.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B1E97">
                    <w:rPr>
                      <w:rFonts w:ascii="Cambria" w:hAnsi="Cambria"/>
                      <w:spacing w:val="-1"/>
                    </w:rPr>
                    <w:t>Ангажманом у комитетима као што су „Нишки кластер напредних технологија“ и „Регионална Привредна комора Ниш“, као и кроз сарадњу са „Канцеларијом за лока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лни економски развој и пројекте" и различитим корпоративним ентитетима, наста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вно-стручна база је </w:t>
                  </w:r>
                  <w:r>
                    <w:rPr>
                      <w:rFonts w:ascii="Cambria" w:hAnsi="Cambria"/>
                      <w:spacing w:val="-1"/>
                    </w:rPr>
                    <w:t>додатно</w:t>
                  </w:r>
                  <w:r w:rsidRPr="00CB1E97">
                    <w:rPr>
                      <w:rFonts w:ascii="Cambria" w:hAnsi="Cambria"/>
                      <w:spacing w:val="-1"/>
                    </w:rPr>
                    <w:t xml:space="preserve"> проширена. Ово проширење инфраструктуре је допри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нело обогаћивању практичних компонената образовног процеса, укључујући и спро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Pr="00CB1E97">
                    <w:rPr>
                      <w:rFonts w:ascii="Cambria" w:hAnsi="Cambria"/>
                      <w:spacing w:val="-1"/>
                    </w:rPr>
                    <w:t>вођење практичних сегмената испита и разраду завршних радова.</w:t>
                  </w:r>
                </w:p>
                <w:p w14:paraId="46DF11EC" w14:textId="77777777" w:rsidR="00137334" w:rsidRPr="00A72DFE" w:rsidRDefault="00137334" w:rsidP="00E92BD4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>
                    <w:rPr>
                      <w:rFonts w:ascii="Cambria" w:hAnsi="Cambria"/>
                      <w:spacing w:val="-1"/>
                    </w:rPr>
                    <w:lastRenderedPageBreak/>
                    <w:t xml:space="preserve">Академија </w:t>
                  </w:r>
                  <w:r w:rsidR="007A1A66" w:rsidRPr="00CB1E97">
                    <w:rPr>
                      <w:rFonts w:ascii="Cambria" w:hAnsi="Cambria"/>
                      <w:spacing w:val="-1"/>
                    </w:rPr>
                    <w:t xml:space="preserve">охрабрује наставни кадар да кроз своја предавања подстиче критичко размишљење студената. 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Посебна пажња се посвећује методологији припреме наста</w:t>
                  </w:r>
                  <w:r w:rsidR="00A72DFE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вних активности. Наставници су подстакнути да примене различите интерактивне методе у настави, као што су дискусије, симулације, анализе студија случаја, реша</w:t>
                  </w:r>
                  <w:r w:rsidR="003D1B92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>вање задатака, као и индивидуални и групни приступ решавању проблема. Наста</w:t>
                  </w:r>
                  <w:r w:rsidR="00A60B81">
                    <w:rPr>
                      <w:rFonts w:ascii="Cambria" w:hAnsi="Cambria"/>
                      <w:spacing w:val="-1"/>
                    </w:rPr>
                    <w:t>-</w:t>
                  </w:r>
                  <w:r w:rsidR="00A72DFE" w:rsidRPr="00CB1E97">
                    <w:rPr>
                      <w:rFonts w:ascii="Cambria" w:hAnsi="Cambria"/>
                      <w:spacing w:val="-1"/>
                    </w:rPr>
                    <w:t xml:space="preserve">вник тежи ка обезбеђивању активне партиципације великог броја студената током предавања, стимулишући двосмерну комуникацију, што доприноси развоју њихове аналитичке способности, креативности и способности примене стеченог знања. </w:t>
                  </w:r>
                  <w:r w:rsidR="00A72DFE">
                    <w:rPr>
                      <w:rFonts w:ascii="Cambria" w:hAnsi="Cambria"/>
                      <w:spacing w:val="-1"/>
                    </w:rPr>
                    <w:t>Овде се уочава аномалија да део студената није расположен за другачији вид наставе од класичног где постоји само једносмерна комуникација. Повећање активности студената на настави, биће један од задатака Академије у наредном периоду, у сарадњи са студентским парламентом.</w:t>
                  </w:r>
                </w:p>
                <w:p w14:paraId="76BF6000" w14:textId="77777777" w:rsidR="00E44EA3" w:rsidRDefault="00E44EA3" w:rsidP="00E44EA3">
                  <w:pPr>
                    <w:pStyle w:val="Default"/>
                    <w:spacing w:before="60"/>
                    <w:jc w:val="both"/>
                    <w:rPr>
                      <w:rFonts w:ascii="Cambria" w:eastAsia="Cambria" w:hAnsi="Cambria"/>
                      <w:spacing w:val="-1"/>
                    </w:rPr>
                  </w:pPr>
                  <w:r w:rsidRPr="008D4B0C">
                    <w:rPr>
                      <w:rFonts w:ascii="Cambria" w:hAnsi="Cambria"/>
                      <w:spacing w:val="-1"/>
                    </w:rPr>
                    <w:t xml:space="preserve">Организација наставе, испитних рокова и периода за колоквијуме је дизајнирана тако да омогући студентима ефикасно управљање њиховим </w:t>
                  </w:r>
                  <w:r>
                    <w:rPr>
                      <w:rFonts w:ascii="Cambria" w:hAnsi="Cambria"/>
                      <w:spacing w:val="-1"/>
                    </w:rPr>
                    <w:t>обавезама током целе</w:t>
                  </w:r>
                  <w:r w:rsidRPr="008D4B0C">
                    <w:rPr>
                      <w:rFonts w:ascii="Cambria" w:hAnsi="Cambria"/>
                      <w:spacing w:val="-1"/>
                    </w:rPr>
                    <w:t xml:space="preserve"> године. </w:t>
                  </w:r>
                  <w:r w:rsidRPr="00794EB2">
                    <w:rPr>
                      <w:rFonts w:ascii="Cambria" w:hAnsi="Cambria"/>
                    </w:rPr>
                    <w:t xml:space="preserve">Семестрална настава се спроводи у трајању од 15 недеља. </w:t>
                  </w:r>
                  <w:r w:rsidR="007A1A66" w:rsidRPr="00A941E2">
                    <w:rPr>
                      <w:rFonts w:ascii="Cambria" w:hAnsi="Cambria"/>
                    </w:rPr>
                    <w:t>Седма и четрна</w:t>
                  </w:r>
                  <w:r w:rsidR="003D1B92">
                    <w:rPr>
                      <w:rFonts w:ascii="Cambria" w:hAnsi="Cambria"/>
                    </w:rPr>
                    <w:t>-</w:t>
                  </w:r>
                  <w:r w:rsidR="007A1A66" w:rsidRPr="00A941E2">
                    <w:rPr>
                      <w:rFonts w:ascii="Cambria" w:hAnsi="Cambria"/>
                    </w:rPr>
                    <w:t>еста недеља у семестру резервисане су за колоквијумске активности и надокнаду предиспитних задатака и других обавеза, током којих се редовна предавања и вежбе не одржавају. Ове недеље представљају интегрални део оперативног плана предме</w:t>
                  </w:r>
                  <w:r w:rsidR="003D1B92">
                    <w:rPr>
                      <w:rFonts w:ascii="Cambria" w:hAnsi="Cambria"/>
                    </w:rPr>
                    <w:t>-</w:t>
                  </w:r>
                  <w:r w:rsidR="007A1A66" w:rsidRPr="00A941E2">
                    <w:rPr>
                      <w:rFonts w:ascii="Cambria" w:hAnsi="Cambria"/>
                    </w:rPr>
                    <w:t xml:space="preserve">та. </w:t>
                  </w:r>
                  <w:r w:rsidR="006E7245">
                    <w:rPr>
                      <w:rFonts w:ascii="Cambria" w:hAnsi="Cambria"/>
                    </w:rPr>
                    <w:t>Сви материјали неопходни за праћење наставе, предиспитне обавезе и завршни испит, налазе се на страницама предмета на сајтовима одсека и на платформи</w:t>
                  </w:r>
                  <w:r w:rsidR="007A1A66" w:rsidRPr="00A941E2">
                    <w:rPr>
                      <w:rFonts w:ascii="Cambria" w:hAnsi="Cambria"/>
                    </w:rPr>
                    <w:t xml:space="preserve"> MS Teams, што је допринело континуитету наставног процеса и </w:t>
                  </w:r>
                  <w:r>
                    <w:rPr>
                      <w:rFonts w:ascii="Cambria" w:hAnsi="Cambria"/>
                    </w:rPr>
                    <w:t>доброј</w:t>
                  </w:r>
                  <w:r w:rsidR="007A1A66" w:rsidRPr="00A941E2">
                    <w:rPr>
                      <w:rFonts w:ascii="Cambria" w:hAnsi="Cambria"/>
                    </w:rPr>
                    <w:t xml:space="preserve"> комуникацији са студентима.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="006E7245" w:rsidRPr="002601F9">
                    <w:rPr>
                      <w:rFonts w:ascii="Cambria" w:eastAsia="Cambria" w:hAnsi="Cambria"/>
                      <w:spacing w:val="-1"/>
                    </w:rPr>
                    <w:t xml:space="preserve">Такође, овај систематичан приступ пружа основу за наставнике да планирају и спроводе наставу на стратегијски и ефикасан начин, доприносећи тиме квалитету и привлачности </w:t>
                  </w:r>
                  <w:r w:rsidR="006E7245">
                    <w:rPr>
                      <w:rFonts w:ascii="Cambria" w:eastAsia="Cambria" w:hAnsi="Cambria"/>
                      <w:spacing w:val="-1"/>
                    </w:rPr>
                    <w:t>наставног предмета.</w:t>
                  </w:r>
                </w:p>
                <w:p w14:paraId="26D2D4F7" w14:textId="77777777" w:rsidR="00763076" w:rsidRDefault="007A1A66" w:rsidP="00E44EA3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 w:rsidRPr="00794EB2">
                    <w:rPr>
                      <w:rFonts w:ascii="Cambria" w:hAnsi="Cambria"/>
                    </w:rPr>
                    <w:t xml:space="preserve">Прецизни датуми за почетак и завршетак семестра, рокови за пријаву испита за сваки од шест предвиђених испитних периода и завршне верификације семестра, као и датуми за полагање испита дефинисани су Календаром рада, </w:t>
                  </w:r>
                  <w:r w:rsidRPr="00794EB2">
                    <w:rPr>
                      <w:rFonts w:ascii="Cambria" w:hAnsi="Cambria"/>
                      <w:spacing w:val="-1"/>
                    </w:rPr>
                    <w:t>Предлог кале</w:t>
                  </w:r>
                  <w:r w:rsidR="003D1B92">
                    <w:rPr>
                      <w:rFonts w:ascii="Cambria" w:hAnsi="Cambria"/>
                      <w:spacing w:val="-1"/>
                    </w:rPr>
                    <w:t>-</w:t>
                  </w:r>
                  <w:r w:rsidRPr="00794EB2">
                    <w:rPr>
                      <w:rFonts w:ascii="Cambria" w:hAnsi="Cambria"/>
                      <w:spacing w:val="-1"/>
                    </w:rPr>
                    <w:t>ндара се доставља Студентском парламенту на одобрење, након чега се разматра, адаптира и усваја од стране На</w:t>
                  </w:r>
                  <w:r w:rsidR="00E44EA3">
                    <w:rPr>
                      <w:rFonts w:ascii="Cambria" w:hAnsi="Cambria"/>
                      <w:spacing w:val="-1"/>
                    </w:rPr>
                    <w:t>ставно</w:t>
                  </w:r>
                  <w:r w:rsidRPr="00794EB2">
                    <w:rPr>
                      <w:rFonts w:ascii="Cambria" w:hAnsi="Cambria"/>
                      <w:spacing w:val="-1"/>
                    </w:rPr>
                    <w:t xml:space="preserve">-стручног већа </w:t>
                  </w:r>
                  <w:r w:rsidR="00E44EA3">
                    <w:rPr>
                      <w:rFonts w:ascii="Cambria" w:hAnsi="Cambria"/>
                      <w:spacing w:val="-1"/>
                    </w:rPr>
                    <w:t>одсека</w:t>
                  </w:r>
                  <w:r w:rsidRPr="00794EB2">
                    <w:rPr>
                      <w:rFonts w:ascii="Cambria" w:hAnsi="Cambria"/>
                    </w:rPr>
                    <w:t xml:space="preserve"> и објављује на звани</w:t>
                  </w:r>
                  <w:r w:rsidR="003D1B92">
                    <w:rPr>
                      <w:rFonts w:ascii="Cambria" w:hAnsi="Cambria"/>
                    </w:rPr>
                    <w:t>-</w:t>
                  </w:r>
                  <w:r w:rsidRPr="00794EB2">
                    <w:rPr>
                      <w:rFonts w:ascii="Cambria" w:hAnsi="Cambria"/>
                    </w:rPr>
                    <w:t>чном веб порталу</w:t>
                  </w:r>
                  <w:r w:rsidRPr="008D4B0C">
                    <w:rPr>
                      <w:rFonts w:ascii="Cambria" w:hAnsi="Cambria"/>
                      <w:spacing w:val="-1"/>
                    </w:rPr>
                    <w:t>.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</w:p>
                <w:p w14:paraId="0140D00A" w14:textId="77777777" w:rsidR="00763076" w:rsidRDefault="00763076" w:rsidP="00763076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A941E2">
                    <w:rPr>
                      <w:rFonts w:ascii="Cambria" w:hAnsi="Cambria"/>
                    </w:rPr>
                    <w:t>Евалуација квалитета садржаја и методологије наставе се спроводи путем</w:t>
                  </w:r>
                  <w:r>
                    <w:rPr>
                      <w:rFonts w:ascii="Cambria" w:hAnsi="Cambria"/>
                    </w:rPr>
                    <w:t xml:space="preserve"> анализа на већима катедри, као и на Наставно-стручним већима, али је нарочито значајно вредновање квалитета наставног процеса од стране студената, путем</w:t>
                  </w:r>
                  <w:r w:rsidRPr="00A941E2">
                    <w:rPr>
                      <w:rFonts w:ascii="Cambria" w:hAnsi="Cambria"/>
                    </w:rPr>
                    <w:t xml:space="preserve"> студентских анкета. Ове анкете генеришу оцене квалитета извођења наставе за сваког наста</w:t>
                  </w:r>
                  <w:r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 xml:space="preserve">вника и </w:t>
                  </w:r>
                  <w:r>
                    <w:rPr>
                      <w:rFonts w:ascii="Cambria" w:hAnsi="Cambria"/>
                    </w:rPr>
                    <w:t>сарадника</w:t>
                  </w:r>
                  <w:r w:rsidRPr="00A941E2">
                    <w:rPr>
                      <w:rFonts w:ascii="Cambria" w:hAnsi="Cambria"/>
                    </w:rPr>
                    <w:t xml:space="preserve"> индивидуално, </w:t>
                  </w:r>
                  <w:r>
                    <w:rPr>
                      <w:rFonts w:ascii="Cambria" w:hAnsi="Cambria"/>
                    </w:rPr>
                    <w:t xml:space="preserve">као и оцену самог предмета, </w:t>
                  </w:r>
                  <w:r w:rsidRPr="00A941E2">
                    <w:rPr>
                      <w:rFonts w:ascii="Cambria" w:hAnsi="Cambria"/>
                    </w:rPr>
                    <w:t>омогућавајући дета</w:t>
                  </w:r>
                  <w:r w:rsidR="00581342"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>љну анализу доприноса</w:t>
                  </w:r>
                  <w:r>
                    <w:rPr>
                      <w:rFonts w:ascii="Cambria" w:hAnsi="Cambria"/>
                    </w:rPr>
                    <w:t xml:space="preserve"> наставника</w:t>
                  </w:r>
                  <w:r w:rsidRPr="00A941E2">
                    <w:rPr>
                      <w:rFonts w:ascii="Cambria" w:hAnsi="Cambria"/>
                    </w:rPr>
                    <w:t xml:space="preserve"> наставном процесу</w:t>
                  </w:r>
                  <w:r>
                    <w:rPr>
                      <w:rFonts w:ascii="Cambria" w:hAnsi="Cambria"/>
                    </w:rPr>
                    <w:t xml:space="preserve"> и значаја предмета у курику</w:t>
                  </w:r>
                  <w:r w:rsidR="00581342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луму</w:t>
                  </w:r>
                  <w:r w:rsidRPr="00A941E2">
                    <w:rPr>
                      <w:rFonts w:ascii="Cambria" w:hAnsi="Cambria"/>
                    </w:rPr>
                    <w:t xml:space="preserve">. </w:t>
                  </w:r>
                </w:p>
                <w:p w14:paraId="2E79CDF9" w14:textId="77777777" w:rsidR="00763076" w:rsidRPr="00763076" w:rsidRDefault="00763076" w:rsidP="00E44EA3">
                  <w:pPr>
                    <w:pStyle w:val="Default"/>
                    <w:spacing w:before="60"/>
                    <w:jc w:val="both"/>
                    <w:rPr>
                      <w:rFonts w:ascii="Cambria" w:hAnsi="Cambria"/>
                      <w:spacing w:val="-1"/>
                    </w:rPr>
                  </w:pPr>
                  <w:r>
                    <w:rPr>
                      <w:rFonts w:ascii="Cambria" w:hAnsi="Cambria"/>
                    </w:rPr>
                    <w:t>Осим</w:t>
                  </w:r>
                  <w:r w:rsidRPr="00A941E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спровођења</w:t>
                  </w:r>
                  <w:r w:rsidRPr="00A941E2">
                    <w:rPr>
                      <w:rFonts w:ascii="Cambria" w:hAnsi="Cambria"/>
                    </w:rPr>
                    <w:t xml:space="preserve"> студентских анкета ради оцењивања квалитета образовног процеса, </w:t>
                  </w:r>
                  <w:r>
                    <w:rPr>
                      <w:rFonts w:ascii="Cambria" w:hAnsi="Cambria"/>
                    </w:rPr>
                    <w:t>Установа</w:t>
                  </w:r>
                  <w:r w:rsidRPr="00A941E2">
                    <w:rPr>
                      <w:rFonts w:ascii="Cambria" w:hAnsi="Cambria"/>
                    </w:rPr>
                    <w:t xml:space="preserve"> такође спроводи детаљну анализу стопе успеха студената на сваком </w:t>
                  </w:r>
                  <w:r>
                    <w:rPr>
                      <w:rFonts w:ascii="Cambria" w:hAnsi="Cambria"/>
                    </w:rPr>
                    <w:t>предмету</w:t>
                  </w:r>
                  <w:r w:rsidRPr="00A941E2">
                    <w:rPr>
                      <w:rFonts w:ascii="Cambria" w:hAnsi="Cambria"/>
                    </w:rPr>
                    <w:t xml:space="preserve"> након завршетка сваког испитног рока. Резултати успешности студената, разматрани на нивоу појединачних </w:t>
                  </w:r>
                  <w:r>
                    <w:rPr>
                      <w:rFonts w:ascii="Cambria" w:hAnsi="Cambria"/>
                    </w:rPr>
                    <w:t>предмета</w:t>
                  </w:r>
                  <w:r w:rsidRPr="00A941E2">
                    <w:rPr>
                      <w:rFonts w:ascii="Cambria" w:hAnsi="Cambria"/>
                    </w:rPr>
                    <w:t xml:space="preserve"> и целокупних студијских програма, подлежу процени од стране релевантних </w:t>
                  </w:r>
                  <w:r>
                    <w:rPr>
                      <w:rFonts w:ascii="Cambria" w:hAnsi="Cambria"/>
                    </w:rPr>
                    <w:t>стручних</w:t>
                  </w:r>
                  <w:r w:rsidRPr="00A941E2">
                    <w:rPr>
                      <w:rFonts w:ascii="Cambria" w:hAnsi="Cambria"/>
                    </w:rPr>
                    <w:t xml:space="preserve"> тела у оквиру </w:t>
                  </w:r>
                  <w:r>
                    <w:rPr>
                      <w:rFonts w:ascii="Cambria" w:hAnsi="Cambria"/>
                    </w:rPr>
                    <w:t>Ак</w:t>
                  </w:r>
                  <w:r w:rsidR="00767DC4">
                    <w:rPr>
                      <w:rFonts w:ascii="Cambria" w:hAnsi="Cambria"/>
                    </w:rPr>
                    <w:t>а</w:t>
                  </w:r>
                  <w:r>
                    <w:rPr>
                      <w:rFonts w:ascii="Cambria" w:hAnsi="Cambria"/>
                    </w:rPr>
                    <w:t>де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мије</w:t>
                  </w:r>
                  <w:r w:rsidRPr="00A941E2">
                    <w:rPr>
                      <w:rFonts w:ascii="Cambria" w:hAnsi="Cambria"/>
                    </w:rPr>
                    <w:t>. У случају идентификованих неусаглашености или недостатака, предузимају се одговарајуће корективне акције. Катедра се обавештава о било којим недостацима у перформансама наставника</w:t>
                  </w:r>
                  <w:r>
                    <w:rPr>
                      <w:rFonts w:ascii="Cambria" w:hAnsi="Cambria"/>
                    </w:rPr>
                    <w:t>,</w:t>
                  </w:r>
                  <w:r w:rsidRPr="00A941E2">
                    <w:rPr>
                      <w:rFonts w:ascii="Cambria" w:hAnsi="Cambria"/>
                    </w:rPr>
                    <w:t xml:space="preserve"> који имају низак проценат успеха студената на испити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>ма, с тим што се у наредном периоду прати њихов рад и евалуира потенцијално по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 w:rsidRPr="00A941E2">
                    <w:rPr>
                      <w:rFonts w:ascii="Cambria" w:hAnsi="Cambria"/>
                    </w:rPr>
                    <w:t>бољшање.</w:t>
                  </w:r>
                  <w:r>
                    <w:rPr>
                      <w:rFonts w:ascii="Cambria" w:hAnsi="Cambria"/>
                    </w:rPr>
                    <w:t xml:space="preserve"> </w:t>
                  </w:r>
                </w:p>
                <w:p w14:paraId="11DFA819" w14:textId="77777777" w:rsidR="003A19DB" w:rsidRDefault="00B97830" w:rsidP="00763076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У</w:t>
                  </w:r>
                  <w:r w:rsidR="00E44EA3" w:rsidRPr="00E44EA3">
                    <w:rPr>
                      <w:rFonts w:ascii="Cambria" w:hAnsi="Cambria"/>
                      <w:lang w:val="ru-RU"/>
                    </w:rPr>
                    <w:t xml:space="preserve"> циљу утврђивања пропорције између различитих типова курсева (предавања, се</w:t>
                  </w:r>
                  <w:r w:rsidR="00767DC4">
                    <w:rPr>
                      <w:rFonts w:ascii="Cambria" w:hAnsi="Cambria"/>
                      <w:lang w:val="ru-RU"/>
                    </w:rPr>
                    <w:t>-</w:t>
                  </w:r>
                  <w:r w:rsidR="00E44EA3" w:rsidRPr="00E44EA3">
                    <w:rPr>
                      <w:rFonts w:ascii="Cambria" w:hAnsi="Cambria"/>
                      <w:lang w:val="ru-RU"/>
                    </w:rPr>
                    <w:t xml:space="preserve">минари, пракса, пројекти и др.) коју изводе наставници и сарадници ангажовани на </w:t>
                  </w:r>
                  <w:r w:rsidR="00E44EA3" w:rsidRPr="00E44EA3">
                    <w:rPr>
                      <w:rFonts w:ascii="Cambria" w:hAnsi="Cambria"/>
                      <w:lang w:val="ru-RU"/>
                    </w:rPr>
                    <w:lastRenderedPageBreak/>
                    <w:t>студијском програму, и исхода учења</w:t>
                  </w:r>
                  <w:r>
                    <w:rPr>
                      <w:rFonts w:ascii="Cambria" w:hAnsi="Cambria"/>
                      <w:lang w:val="ru-RU"/>
                    </w:rPr>
                    <w:t>, биће извршена анализа с</w:t>
                  </w:r>
                  <w:r w:rsidRPr="00E44EA3">
                    <w:rPr>
                      <w:rFonts w:ascii="Cambria" w:hAnsi="Cambria"/>
                      <w:lang w:val="ru-RU"/>
                    </w:rPr>
                    <w:t>тудијског програ</w:t>
                  </w:r>
                  <w:r w:rsidR="003A19DB">
                    <w:rPr>
                      <w:rFonts w:ascii="Cambria" w:hAnsi="Cambria"/>
                      <w:lang w:val="ru-RU"/>
                    </w:rPr>
                    <w:t>-</w:t>
                  </w:r>
                  <w:r w:rsidRPr="00E44EA3">
                    <w:rPr>
                      <w:rFonts w:ascii="Cambria" w:hAnsi="Cambria"/>
                      <w:lang w:val="ru-RU"/>
                    </w:rPr>
                    <w:t>ма</w:t>
                  </w:r>
                  <w:r>
                    <w:rPr>
                      <w:rFonts w:ascii="Cambria" w:hAnsi="Cambria"/>
                      <w:lang w:val="ru-RU"/>
                    </w:rPr>
                    <w:t xml:space="preserve"> основних студија </w:t>
                  </w:r>
                  <w:r w:rsidR="003D1B92">
                    <w:rPr>
                      <w:rFonts w:ascii="Cambria" w:hAnsi="Cambria"/>
                      <w:lang w:val="ru-RU"/>
                    </w:rPr>
                    <w:t>Друмски саобраћај</w:t>
                  </w:r>
                  <w:r w:rsidR="003A19DB">
                    <w:rPr>
                      <w:rFonts w:ascii="Cambria" w:hAnsi="Cambria"/>
                      <w:lang w:val="ru-RU"/>
                    </w:rPr>
                    <w:t>, који је акредитован 2020.године.</w:t>
                  </w:r>
                </w:p>
                <w:p w14:paraId="4C406F81" w14:textId="77777777" w:rsidR="003A19DB" w:rsidRDefault="003A19DB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3A19DB">
                    <w:rPr>
                      <w:rFonts w:ascii="Cambria" w:hAnsi="Cambria"/>
                      <w:lang w:val="ru-RU"/>
                    </w:rPr>
                    <w:t>На студијском програму постоји 22 обавезна и 12 изборн</w:t>
                  </w:r>
                  <w:r>
                    <w:rPr>
                      <w:rFonts w:ascii="Cambria" w:hAnsi="Cambria"/>
                      <w:lang w:val="ru-RU"/>
                    </w:rPr>
                    <w:t xml:space="preserve">их </w:t>
                  </w:r>
                  <w:r w:rsidRPr="003A19DB">
                    <w:rPr>
                      <w:rFonts w:ascii="Cambria" w:hAnsi="Cambria"/>
                      <w:lang w:val="ru-RU"/>
                    </w:rPr>
                    <w:t>предмета, распоређених по појединим годинама студија. Предмети носе од 3</w:t>
                  </w:r>
                  <w:r>
                    <w:rPr>
                      <w:rFonts w:ascii="Cambria" w:hAnsi="Cambria"/>
                    </w:rPr>
                    <w:t xml:space="preserve"> EСПБ за оптштеобразовне </w:t>
                  </w:r>
                  <w:r w:rsidRPr="003A19DB">
                    <w:rPr>
                      <w:rFonts w:ascii="Cambria" w:hAnsi="Cambria"/>
                      <w:lang w:val="ru-RU"/>
                    </w:rPr>
                    <w:t>до 7</w:t>
                  </w:r>
                  <w:r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223936">
                    <w:rPr>
                      <w:rFonts w:ascii="Cambria" w:hAnsi="Cambria"/>
                      <w:lang w:val="ru-RU"/>
                    </w:rPr>
                    <w:t>ЕСПБ за стручноапликативне предмете</w:t>
                  </w:r>
                  <w:r w:rsidRPr="003A19DB">
                    <w:rPr>
                      <w:rFonts w:ascii="Cambria" w:hAnsi="Cambria"/>
                      <w:lang w:val="ru-RU"/>
                    </w:rPr>
                    <w:t>,</w:t>
                  </w:r>
                  <w:r w:rsidR="00223936">
                    <w:rPr>
                      <w:rFonts w:ascii="Cambria" w:hAnsi="Cambria"/>
                      <w:lang w:val="ru-RU"/>
                    </w:rPr>
                    <w:t xml:space="preserve"> са циљем да се постављени исходи учења остваре у потпуности. Наравно, постоје и општеобразовни предмети и то на првој години студија, који имају већи број кредита због захтевности у погледу ангажо-вања студената.  О</w:t>
                  </w:r>
                  <w:r w:rsidRPr="003A19DB">
                    <w:rPr>
                      <w:rFonts w:ascii="Cambria" w:hAnsi="Cambria"/>
                      <w:lang w:val="ru-RU"/>
                    </w:rPr>
                    <w:t>днос између часова предавања и часова вежби креће се од 2:0 до</w:t>
                  </w:r>
                  <w:r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3A19DB">
                    <w:rPr>
                      <w:rFonts w:ascii="Cambria" w:hAnsi="Cambria"/>
                      <w:lang w:val="ru-RU"/>
                    </w:rPr>
                    <w:t>максимално 3:3.</w:t>
                  </w:r>
                </w:p>
                <w:p w14:paraId="5F0294B2" w14:textId="77777777" w:rsidR="00223936" w:rsidRPr="00AB2C15" w:rsidRDefault="00223936" w:rsidP="00223936">
                  <w:pPr>
                    <w:spacing w:before="6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AB2C15">
                    <w:rPr>
                      <w:rFonts w:ascii="Cambria" w:hAnsi="Cambria" w:cs="Arial"/>
                    </w:rPr>
                    <w:t>Настава, на посматраном студијском програму, реализује се кроз: теоријску наставу (предавања), вежбе, консултације, домаће задатке, периодичне провере знања, ме</w:t>
                  </w:r>
                  <w:r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нторски рад, стручну праксу и семинарске радов</w:t>
                  </w:r>
                  <w:r>
                    <w:rPr>
                      <w:rFonts w:ascii="Cambria" w:hAnsi="Cambria" w:cs="Arial"/>
                    </w:rPr>
                    <w:t>е. Вежбе се реализују кроз: рачунске и рачунарске вежбе</w:t>
                  </w:r>
                  <w:r w:rsidRPr="00AB2C15">
                    <w:rPr>
                      <w:rFonts w:ascii="Cambria" w:hAnsi="Cambria" w:cs="Arial"/>
                    </w:rPr>
                    <w:t>, израду задатака и домаћих радова, израду и одбрану семи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нарских радова и студијске посете.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B2C15">
                    <w:rPr>
                      <w:rFonts w:ascii="Cambria" w:hAnsi="Cambria" w:cs="Arial"/>
                    </w:rPr>
                    <w:t>Периодичне провере знања подразумевају па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рцијалну проверу знања студената кроз колоквијуме и тестове. Израдом домаћих задатака (вежби), извештаја са студијских посета (организацијама у привреди), самосталних радова као и семинарских радова, врши се континуирано вредновање рада студената при чему студенти добијају повратну информацију о својим пости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гнућима. Такође, студентима се указује на приступе које би требало да примене у процесу учења. Вредновање поменутих активности подразумева остваривање про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>грамом дефинисаних поена, али не увек и процес оцењивања.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B2C15">
                    <w:rPr>
                      <w:rFonts w:ascii="Cambria" w:hAnsi="Cambria" w:cs="Arial"/>
                    </w:rPr>
                    <w:t>Менторски рад се примењује у реализацији стручне праксе и израде семинарских радова, као и код израде завршног рада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. </w:t>
                  </w:r>
                  <w:r w:rsidRPr="00AB2C15">
                    <w:rPr>
                      <w:rFonts w:ascii="Cambria" w:hAnsi="Cambria" w:cs="Arial"/>
                    </w:rPr>
                    <w:t>Реализацијом предавања, а применом адекватних наставних метода, студенти стичу теоријска знања неопходна за остваривање дефинисаних исхода учења. Извођење вежби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B2C15">
                    <w:rPr>
                      <w:rFonts w:ascii="Cambria" w:hAnsi="Cambria" w:cs="Arial"/>
                    </w:rPr>
                    <w:t>омогућава студентима додатно разумевање и приме</w:t>
                  </w:r>
                  <w:r w:rsidR="00581342">
                    <w:rPr>
                      <w:rFonts w:ascii="Cambria" w:hAnsi="Cambria" w:cs="Arial"/>
                    </w:rPr>
                    <w:t>-</w:t>
                  </w:r>
                  <w:r w:rsidRPr="00AB2C15">
                    <w:rPr>
                      <w:rFonts w:ascii="Cambria" w:hAnsi="Cambria" w:cs="Arial"/>
                    </w:rPr>
                    <w:t xml:space="preserve">ну теоријских садржаја. </w:t>
                  </w:r>
                </w:p>
                <w:p w14:paraId="010F5752" w14:textId="77777777" w:rsidR="00223936" w:rsidRPr="00AB2C15" w:rsidRDefault="00223936" w:rsidP="00223936">
                  <w:pPr>
                    <w:spacing w:before="60"/>
                    <w:rPr>
                      <w:rFonts w:ascii="Cambria" w:hAnsi="Cambria"/>
                      <w:b/>
                    </w:rPr>
                  </w:pPr>
                  <w:r w:rsidRPr="00AB2C15">
                    <w:rPr>
                      <w:rFonts w:ascii="Cambria" w:hAnsi="Cambria"/>
                      <w:b/>
                    </w:rPr>
                    <w:t xml:space="preserve">ИСХОДИ УЧЕЊА: </w:t>
                  </w:r>
                </w:p>
                <w:p w14:paraId="4495926C" w14:textId="77777777" w:rsidR="00223936" w:rsidRPr="00AB2C15" w:rsidRDefault="00223936" w:rsidP="00223936">
                  <w:pPr>
                    <w:ind w:left="360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 w:cs="Arial"/>
                    </w:rPr>
                    <w:t>Савладавањем наставног градива предвиђеног студијским програмом, студент ће по завршетку студија моћи да:</w:t>
                  </w:r>
                </w:p>
                <w:p w14:paraId="391F0477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прикупља, анализира и систематизује теоретске и практичне проблеме и да користи стечена знања у самосталном решењу тих проблема,</w:t>
                  </w:r>
                </w:p>
                <w:p w14:paraId="75FB1641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 xml:space="preserve">влада основним фундаменталним дисциплинама у области </w:t>
                  </w:r>
                  <w:r>
                    <w:rPr>
                      <w:rFonts w:ascii="Cambria" w:hAnsi="Cambria"/>
                    </w:rPr>
                    <w:t>друмског саобра-ћаја</w:t>
                  </w:r>
                  <w:r w:rsidRPr="00AB2C15">
                    <w:rPr>
                      <w:rFonts w:ascii="Cambria" w:hAnsi="Cambria"/>
                    </w:rPr>
                    <w:t>, као и савременим технологијама на нивоу који се очекује од инжењера овог типа и у земљама ЕУ,</w:t>
                  </w:r>
                </w:p>
                <w:p w14:paraId="3C91B153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користи литературу и инжењерске алате</w:t>
                  </w:r>
                  <w:r>
                    <w:rPr>
                      <w:rFonts w:ascii="Cambria" w:hAnsi="Cambria"/>
                    </w:rPr>
                    <w:t xml:space="preserve"> за прорачуне,</w:t>
                  </w:r>
                  <w:r w:rsidRPr="00AB2C15">
                    <w:rPr>
                      <w:rFonts w:ascii="Cambria" w:hAnsi="Cambria"/>
                    </w:rPr>
                    <w:t xml:space="preserve"> симулацију, а све у ци</w:t>
                  </w:r>
                  <w:r>
                    <w:rPr>
                      <w:rFonts w:ascii="Cambria" w:hAnsi="Cambria"/>
                    </w:rPr>
                    <w:t>-</w:t>
                  </w:r>
                  <w:r w:rsidRPr="00AB2C15">
                    <w:rPr>
                      <w:rFonts w:ascii="Cambria" w:hAnsi="Cambria"/>
                    </w:rPr>
                    <w:t>љу овладавања знањима из овог подручја,</w:t>
                  </w:r>
                </w:p>
                <w:p w14:paraId="3C4CA4C7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тимски ради при решавању конкретних, практичних проблема струке,</w:t>
                  </w:r>
                </w:p>
                <w:p w14:paraId="635A4826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 xml:space="preserve">после дипломирања прати развој изабране области струковног инжењерства и перманентно се образује, сагласно новим достигнућима у свету у области </w:t>
                  </w:r>
                  <w:r>
                    <w:rPr>
                      <w:rFonts w:ascii="Cambria" w:hAnsi="Cambria"/>
                    </w:rPr>
                    <w:t>друмског саобраћаја</w:t>
                  </w:r>
                  <w:r w:rsidRPr="00AB2C15">
                    <w:rPr>
                      <w:rFonts w:ascii="Cambria" w:hAnsi="Cambria"/>
                    </w:rPr>
                    <w:t xml:space="preserve">, </w:t>
                  </w:r>
                </w:p>
                <w:p w14:paraId="198EBC30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 xml:space="preserve">се укључи у послове планирања, припреме, организације и управљања </w:t>
                  </w:r>
                  <w:r>
                    <w:rPr>
                      <w:rFonts w:ascii="Cambria" w:hAnsi="Cambria"/>
                    </w:rPr>
                    <w:t>пословима везаним за своју конкретну струку</w:t>
                  </w:r>
                  <w:r w:rsidRPr="00AB2C15">
                    <w:rPr>
                      <w:rFonts w:ascii="Cambria" w:hAnsi="Cambria"/>
                    </w:rPr>
                    <w:t>,</w:t>
                  </w:r>
                </w:p>
                <w:p w14:paraId="13D643E0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примени инжењерске, организационе и административне мере за безбедан рад,</w:t>
                  </w:r>
                </w:p>
                <w:p w14:paraId="1DF691F6" w14:textId="77777777" w:rsidR="00223936" w:rsidRPr="00AB2C15" w:rsidRDefault="00223936" w:rsidP="00223936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Cambria" w:hAnsi="Cambria"/>
                    </w:rPr>
                  </w:pPr>
                  <w:r w:rsidRPr="00AB2C15">
                    <w:rPr>
                      <w:rFonts w:ascii="Cambria" w:hAnsi="Cambria"/>
                    </w:rPr>
                    <w:t>развија професионалну одговорност и етику.</w:t>
                  </w:r>
                </w:p>
                <w:p w14:paraId="174A5CF1" w14:textId="77777777" w:rsidR="00223936" w:rsidRDefault="00223936" w:rsidP="00223936">
                  <w:pPr>
                    <w:spacing w:after="120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1ADC4379" w14:textId="77777777" w:rsidR="00223936" w:rsidRDefault="00223936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</w:p>
                <w:p w14:paraId="0F153C19" w14:textId="77777777" w:rsidR="00223936" w:rsidRDefault="00223936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</w:p>
                <w:p w14:paraId="3CAF34F8" w14:textId="77777777" w:rsidR="00223936" w:rsidRDefault="00223936" w:rsidP="003A19DB">
                  <w:pPr>
                    <w:widowControl w:val="0"/>
                    <w:suppressAutoHyphens/>
                    <w:autoSpaceDE w:val="0"/>
                    <w:jc w:val="both"/>
                    <w:rPr>
                      <w:rFonts w:ascii="Cambria" w:hAnsi="Cambria"/>
                      <w:lang w:val="ru-RU"/>
                    </w:rPr>
                  </w:pPr>
                </w:p>
                <w:p w14:paraId="288FD62D" w14:textId="77777777" w:rsidR="00223936" w:rsidRDefault="00223936" w:rsidP="003A19DB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Cambria" w:hAnsi="Cambria"/>
                      <w:b/>
                      <w:lang w:val="ru-RU"/>
                    </w:rPr>
                  </w:pPr>
                </w:p>
                <w:p w14:paraId="31184C26" w14:textId="77777777" w:rsidR="00763076" w:rsidRDefault="003A19DB" w:rsidP="003A19DB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Cambria" w:hAnsi="Cambria"/>
                      <w:b/>
                      <w:lang w:val="ru-RU"/>
                    </w:rPr>
                  </w:pPr>
                  <w:r w:rsidRPr="003A19DB">
                    <w:rPr>
                      <w:rFonts w:ascii="Cambria" w:hAnsi="Cambria"/>
                      <w:b/>
                      <w:lang w:val="ru-RU"/>
                    </w:rPr>
                    <w:t xml:space="preserve">КУРИКУЛУМ </w:t>
                  </w:r>
                  <w:r>
                    <w:rPr>
                      <w:rFonts w:ascii="Cambria" w:hAnsi="Cambria"/>
                      <w:b/>
                      <w:lang w:val="ru-RU"/>
                    </w:rPr>
                    <w:t>ДРУМСКИ САОБРАЋАЈ 2020.</w:t>
                  </w:r>
                </w:p>
                <w:p w14:paraId="0C2E1271" w14:textId="77777777" w:rsidR="00AF17E0" w:rsidRDefault="00AF17E0" w:rsidP="003A19DB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Cambria" w:hAnsi="Cambria"/>
                      <w:b/>
                      <w:lang w:val="ru-RU"/>
                    </w:rPr>
                  </w:pPr>
                </w:p>
                <w:tbl>
                  <w:tblPr>
                    <w:tblW w:w="4308" w:type="pct"/>
                    <w:jc w:val="center"/>
                    <w:tblCellMar>
                      <w:top w:w="17" w:type="dxa"/>
                      <w:left w:w="57" w:type="dxa"/>
                      <w:bottom w:w="1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7"/>
                    <w:gridCol w:w="3271"/>
                    <w:gridCol w:w="234"/>
                    <w:gridCol w:w="464"/>
                    <w:gridCol w:w="467"/>
                    <w:gridCol w:w="425"/>
                    <w:gridCol w:w="567"/>
                    <w:gridCol w:w="436"/>
                    <w:gridCol w:w="710"/>
                    <w:gridCol w:w="808"/>
                  </w:tblGrid>
                  <w:tr w:rsidR="00AF17E0" w:rsidRPr="00AF17E0" w14:paraId="110D9DB4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E863B3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  <w:t>Ред</w:t>
                        </w:r>
                      </w:p>
                      <w:p w14:paraId="5E9A6F5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  <w:t>бр.</w:t>
                        </w:r>
                      </w:p>
                    </w:tc>
                    <w:tc>
                      <w:tcPr>
                        <w:tcW w:w="32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5AF407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Назив предмета</w:t>
                        </w:r>
                      </w:p>
                    </w:tc>
                    <w:tc>
                      <w:tcPr>
                        <w:tcW w:w="2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F47F9F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Б</w:t>
                        </w:r>
                      </w:p>
                    </w:tc>
                    <w:tc>
                      <w:tcPr>
                        <w:tcW w:w="46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74DDE3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Тип</w:t>
                        </w:r>
                      </w:p>
                    </w:tc>
                    <w:tc>
                      <w:tcPr>
                        <w:tcW w:w="189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1538BA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Активна настава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D212FB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w w:val="95"/>
                            <w:sz w:val="20"/>
                            <w:szCs w:val="20"/>
                          </w:rPr>
                          <w:t xml:space="preserve">Остал </w:t>
                        </w: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часов</w:t>
                        </w:r>
                      </w:p>
                    </w:tc>
                    <w:tc>
                      <w:tcPr>
                        <w:tcW w:w="80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D2FE26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ЕСПБ</w:t>
                        </w:r>
                      </w:p>
                    </w:tc>
                  </w:tr>
                  <w:tr w:rsidR="00AF17E0" w:rsidRPr="00AF17E0" w14:paraId="618EB55B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67C7C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67D86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E61A0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82196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C152C2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П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34AD22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86D8FD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ДОН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E340B3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ИР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9FFEB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1DFBD7B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F17E0" w:rsidRPr="00AF17E0" w14:paraId="3F7530DA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3AD06144" w14:textId="77777777"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8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6730352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  <w:t>ПРВАГОДИНА</w:t>
                        </w:r>
                      </w:p>
                    </w:tc>
                  </w:tr>
                  <w:tr w:rsidR="00AF17E0" w:rsidRPr="00AF17E0" w14:paraId="08325663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E000C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8B77A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Математика 1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7986C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343C9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060EF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7972A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301E5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0A1B1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BD656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3AE8989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14:paraId="085F6635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28C7A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80AB5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Механика 1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39CF4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D1596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601F0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945D5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CD92B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836F7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573BE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A1344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62D87644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E0ADA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720A6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Инжењерска информатика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05D02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0E837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D6414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92FA7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A0620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DC9CF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7EE9C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DB51A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14:paraId="0012B2BE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3DFF9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84465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Пословне комуникације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8B275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70DCC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D232D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F4D0D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FDDD6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23321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46C59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166AF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AF17E0" w:rsidRPr="00AF17E0" w14:paraId="538A8E91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5FE62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0D832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Увод у саобраћај и транспорт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6CF82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790EF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3F096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592DD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40F82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7E03C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64E2C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5CF0B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3397D8F4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8C297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1F9D6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Математика 2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E7980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C0CD6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95393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C1E25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1586F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E682C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33BAB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9022E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14:paraId="33DBE8EC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6AC4B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0A2DB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Технички енглески језик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87F7D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3C5F8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28B4A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A6330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0018F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C98C0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0D9E0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74DA0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AF17E0" w:rsidRPr="00AF17E0" w14:paraId="73303FFC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83850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93D2A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Инжењерска физика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04705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55704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АО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C104A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DC184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9BB8E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10510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004ED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DE09F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14:paraId="4394695A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1393C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19A64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Механика 2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0D530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370DD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1A797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B3E42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44EFC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B095C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6F4C0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C5C7F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AF17E0" w:rsidRPr="00AF17E0" w14:paraId="2446C4DC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9A84C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E3988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Техничко цртање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5F90F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4A363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0EC2E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59145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6DBB9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C3AC3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B176B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243D0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4154E39D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49FAFB0C" w14:textId="77777777"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8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3C7DCE0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  <w:t>ДРУГА ГОДИНА</w:t>
                        </w:r>
                      </w:p>
                    </w:tc>
                  </w:tr>
                  <w:tr w:rsidR="00AF17E0" w:rsidRPr="00AF17E0" w14:paraId="4EBB43A3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ACE36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9D2A2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Механизација претовара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661EE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BCB23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0D3B6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AC8F0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F894C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7072D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F2155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7A2A95A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14:paraId="5F724FE1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1EB1B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936EE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Безбедност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115B3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E5628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00A0E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2A17B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DD624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0F6B7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99DCB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B52C5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13403108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6F61E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0AA0D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Паркирање и јавне гараже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CA645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77B1C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EBC8C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83527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FE829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E4D2A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713EB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7F85E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5BBFF21F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A5B20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ABCA9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Електротехника са електроником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884CC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F6A8D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B90B1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EA4A6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35AA0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C8F9E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27FC9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1124D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14:paraId="0106C67C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B8862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0029F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1 (бира се 1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55C20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00E78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BED1E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86622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71567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0E6E8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B297A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7058A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14:paraId="6A529E72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F92A2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D339B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Менаџмент у саобраћају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5915B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A3D6B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71094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7D46E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16C80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050E9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0D5A0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426CB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14:paraId="486F5849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956B0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38EAA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Статистика и анализа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8ED82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07B8C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474A0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EFFC2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A96FE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370E5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2E117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62129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14:paraId="43FA700B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9ABBE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27E03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Саобраћајна психологија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D1808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3BF5F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57A61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8AFA3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AE35F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586B9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236DA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332AB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14:paraId="0FA4BB1D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A92D5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3E1AA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Саобраћајнице 1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92739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68E3F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FE1D2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B0167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5B864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3B864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9BDB0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2EE8C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14:paraId="4ABA5B9B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AB107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A28EC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Моторна возила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4C25F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5914A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7A0CA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454A0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35A7B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6FE1A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30E3A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99DCD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009F0582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591CE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B7A53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Оспособљавање кандидата за возаче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49DEC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F49AA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DE36D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EA89B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B2AA8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4567A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A5F3E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8B433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6F08B646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A2F2E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4CE42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Машински елементи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DA858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40D36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FABD9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48BD1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8A4C9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A9B3D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644D2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F02D5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F17E0" w:rsidRPr="00AF17E0" w14:paraId="6EF1E3B4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45A0C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36BE9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2 (бира се 1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3AE38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3773C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60986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2-3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C40A8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1-2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D4A5B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0-1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E68B6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7E455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379F9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4-6</w:t>
                        </w:r>
                      </w:p>
                    </w:tc>
                  </w:tr>
                  <w:tr w:rsidR="00AF17E0" w:rsidRPr="00AF17E0" w14:paraId="31B65168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B962A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0AA10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Основи логистике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D01C6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DF52B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76386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5FEC5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FB974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E87E4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4135B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B5C79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14:paraId="35BF3F7E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5DD80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36395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Увод у урбанистичко планирање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41ED6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3CA65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C613F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FA06E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E7FA5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7C232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5CEAC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A6BD7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AF17E0" w:rsidRPr="00AF17E0" w14:paraId="6ECC93F6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04F3A6A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4C50DF" w14:textId="77777777"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Пословне комуникације у саобраћају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C7417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26825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СС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63FC5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D50F5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BA661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EBEA0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7F098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779D763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AF17E0" w:rsidRPr="00AF17E0" w14:paraId="2F4839A7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395533F0" w14:textId="77777777" w:rsidR="00AF17E0" w:rsidRPr="00AF17E0" w:rsidRDefault="00AF17E0" w:rsidP="00AF17E0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8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14B6438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sz w:val="20"/>
                            <w:szCs w:val="20"/>
                          </w:rPr>
                          <w:t>ТРЕЋА ГОДИНА</w:t>
                        </w:r>
                      </w:p>
                    </w:tc>
                  </w:tr>
                  <w:tr w:rsidR="00AF17E0" w:rsidRPr="00AF17E0" w14:paraId="37E657DA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D87F5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99942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Јавни градски превоз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D67A4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1F06A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4DE2C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02683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64607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D4A8D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5D24A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53120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2309D591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C5157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D57D2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Техника безбедности и контроле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30065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70B72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30760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2C5F8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59A35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DC6DF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74690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EE6E4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3E0C596F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52D67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FB902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3 (бира се 2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D686C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FD733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3A90B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CDFCF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6D823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28671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06EC2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9DE94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4FFC7B7F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CFDA1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EE1A8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Међународни транспорт и шпедиција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7D01E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BF496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707EC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BCDB0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2B9EF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7E5A7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62A22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F2F70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30EB712D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1AA5C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57B48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Осигурање у саобраћају и транспорту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B5F0C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E278D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43216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646C7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A0FB9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E1009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E14D6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62E4A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0650852E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61AB4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F3C9A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Планирање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8B30B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D855F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669FD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0F2DB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5A605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2E915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89B49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E2728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06B7E88F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11EAE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6DC52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Технологија друмског саобраћаја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30970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1F7E3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39586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00194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D7117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C6A79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17910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23EFE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2E1F79B5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6175C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F096E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Теорија и регулисање саобраћајних токова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DB0C6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78242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110B9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F5D17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7235A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81E71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8B54D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4397B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56FB8191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8CD9C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8AF2D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b/>
                            <w:bCs/>
                            <w:sz w:val="20"/>
                            <w:szCs w:val="20"/>
                          </w:rPr>
                          <w:t>Изборни блок 4 (бира се 1 од 3)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931C9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BD8C3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B8603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4FCFB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E12A2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1ADF5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F6662B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BA527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:rsidR="00AF17E0" w:rsidRPr="00AF17E0" w14:paraId="57578128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A670B2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3E080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Комбиновани транспорт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C794B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A120F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79D66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231C3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FF1C7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F2E21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D820F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75555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6883CEEB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02CF3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D4829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Експлоатација и одржавање моторних возила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A1CBB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12146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A5D89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71CCA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C5E3C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C169A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FFAD6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ACDC1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79FCFDD0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A5FD8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lastRenderedPageBreak/>
                          <w:t>34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FC6DC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i/>
                            <w:iCs/>
                            <w:sz w:val="20"/>
                            <w:szCs w:val="20"/>
                          </w:rPr>
                          <w:t>Информационе технологије у саобраћају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0B37B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644C15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C77FB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7C8C1D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182A8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2519EC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603D24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164FB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AF17E0" w:rsidRPr="00AF17E0" w14:paraId="018D2348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A208B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34A9D8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Стручна пракса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64B62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AE066F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39B6C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24C94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4A875A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376A61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F8C72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FE158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AF17E0" w:rsidRPr="00AF17E0" w14:paraId="75362C95" w14:textId="77777777" w:rsidTr="00AF17E0">
                    <w:trPr>
                      <w:jc w:val="center"/>
                    </w:trPr>
                    <w:tc>
                      <w:tcPr>
                        <w:tcW w:w="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8F3409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CBFD8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Завршни рад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CB3673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F48D6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СА</w:t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E1880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2C45B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7A6646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B27680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78FBFE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6823E7" w14:textId="77777777" w:rsidR="00AF17E0" w:rsidRPr="00AF17E0" w:rsidRDefault="00AF17E0" w:rsidP="001E084B">
                        <w:pPr>
                          <w:pStyle w:val="TableParagraph"/>
                          <w:kinsoku w:val="0"/>
                          <w:overflowPunct w:val="0"/>
                          <w:jc w:val="center"/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</w:pPr>
                        <w:r w:rsidRPr="00AF17E0">
                          <w:rPr>
                            <w:rFonts w:ascii="Cambria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</w:tbl>
                <w:p w14:paraId="3A593DE6" w14:textId="77777777" w:rsidR="002042A4" w:rsidRPr="00AF17E0" w:rsidRDefault="002042A4" w:rsidP="00581342">
                  <w:pPr>
                    <w:pStyle w:val="BodyText"/>
                    <w:spacing w:before="120"/>
                    <w:ind w:right="250"/>
                    <w:jc w:val="both"/>
                    <w:rPr>
                      <w:rFonts w:ascii="Cambria" w:hAnsi="Cambria"/>
                      <w:color w:val="FF0000"/>
                    </w:rPr>
                  </w:pPr>
                </w:p>
                <w:p w14:paraId="0CA87E71" w14:textId="77777777" w:rsidR="00581342" w:rsidRPr="006D188E" w:rsidRDefault="002042A4" w:rsidP="0058134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0411D">
                    <w:rPr>
                      <w:rFonts w:ascii="Cambria" w:hAnsi="Cambria"/>
                      <w:b/>
                    </w:rPr>
                    <w:t xml:space="preserve">б) </w:t>
                  </w:r>
                  <w:r w:rsidR="00581342" w:rsidRPr="006D188E">
                    <w:rPr>
                      <w:rFonts w:ascii="Cambria" w:hAnsi="Cambria"/>
                      <w:b/>
                      <w:bCs/>
                    </w:rPr>
                    <w:t>Циљеви, захтеви и очекивања</w:t>
                  </w:r>
                </w:p>
                <w:p w14:paraId="37077F61" w14:textId="77777777" w:rsidR="002042A4" w:rsidRDefault="00581342" w:rsidP="00A60B81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Наставни процес има најзначајније место међ</w:t>
                  </w:r>
                  <w:r w:rsidR="00A60B81">
                    <w:rPr>
                      <w:rFonts w:ascii="Cambria" w:hAnsi="Cambria"/>
                    </w:rPr>
                    <w:t>у свим активностима које Акаде</w:t>
                  </w:r>
                  <w:r>
                    <w:rPr>
                      <w:rFonts w:ascii="Cambria" w:hAnsi="Cambria"/>
                    </w:rPr>
                    <w:t>мија обавља. Иако је својим општим актима покрила све сегменте наставног процеса</w:t>
                  </w:r>
                  <w:r w:rsidR="00A60B81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у циљу обезбеђења његовог квалитета, увек има простора за напредак</w:t>
                  </w:r>
                  <w:r w:rsidR="00E61DC2">
                    <w:rPr>
                      <w:rFonts w:ascii="Cambria" w:hAnsi="Cambria"/>
                    </w:rPr>
                    <w:t>. Ј</w:t>
                  </w:r>
                  <w:r>
                    <w:rPr>
                      <w:rFonts w:ascii="Cambria" w:hAnsi="Cambria"/>
                    </w:rPr>
                    <w:t xml:space="preserve">едан од најважнијих судова и оцена о квалитету наставног процеса </w:t>
                  </w:r>
                  <w:r w:rsidR="00E61DC2">
                    <w:rPr>
                      <w:rFonts w:ascii="Cambria" w:hAnsi="Cambria"/>
                    </w:rPr>
                    <w:t>дају сами студенти кроз анонимн</w:t>
                  </w:r>
                  <w:r>
                    <w:rPr>
                      <w:rFonts w:ascii="Cambria" w:hAnsi="Cambria"/>
                    </w:rPr>
                    <w:t>у анкету</w:t>
                  </w:r>
                  <w:r w:rsidR="00E61DC2">
                    <w:rPr>
                      <w:rFonts w:ascii="Cambria" w:hAnsi="Cambria"/>
                    </w:rPr>
                    <w:t>, али објективно сагледавајући чини се да се ту јављају аномалије у виду превисоких оцена, па се осим самозадовољства међу самим наставницима, јавља и проблем објективне и конкретне анализе.</w:t>
                  </w:r>
                  <w:r w:rsidR="00A60B81">
                    <w:rPr>
                      <w:rFonts w:ascii="Cambria" w:hAnsi="Cambria"/>
                    </w:rPr>
                    <w:t xml:space="preserve"> </w:t>
                  </w:r>
                  <w:r w:rsidR="00E61DC2">
                    <w:rPr>
                      <w:rFonts w:ascii="Cambria" w:hAnsi="Cambria"/>
                    </w:rPr>
                    <w:t>Задатак, пре свега Студентског парламента, је да студентима објасни значај објективног оцењивања да би се на</w:t>
                  </w:r>
                  <w:r w:rsidR="00767DC4">
                    <w:rPr>
                      <w:rFonts w:ascii="Cambria" w:hAnsi="Cambria"/>
                    </w:rPr>
                    <w:t>-</w:t>
                  </w:r>
                  <w:r w:rsidR="00E61DC2">
                    <w:rPr>
                      <w:rFonts w:ascii="Cambria" w:hAnsi="Cambria"/>
                    </w:rPr>
                    <w:t>с</w:t>
                  </w:r>
                  <w:r w:rsidR="00A60B81">
                    <w:rPr>
                      <w:rFonts w:ascii="Cambria" w:hAnsi="Cambria"/>
                    </w:rPr>
                    <w:t xml:space="preserve">тавни процес могао унапредити. </w:t>
                  </w:r>
                </w:p>
                <w:p w14:paraId="35AE8D45" w14:textId="77777777" w:rsidR="00B721B5" w:rsidRDefault="00B721B5" w:rsidP="00A60B81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Када су студенти у питању, проблем је и њихово слабо активно укључивање у наставу. Код студената постоји жеља да се награде за присуство настави, али без учешћа у дискусијама и решавању проблема, који се поставе од стране наставника и сарадника. Задатак наставног кадра Академије је да се види на који начин студенти могу да се анимирају да заузму улогу активног учесника, а не пуког посматрача у наставном процесу.</w:t>
                  </w:r>
                </w:p>
                <w:p w14:paraId="046E7287" w14:textId="77777777" w:rsidR="00B721B5" w:rsidRDefault="00A60B81" w:rsidP="00A60B81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Такође, и даље постоји разлика између наставника у смислу примене практичних знања у настави, а треба признати да доста наставника и нема довољно оваквог искуства јер су се после завршених студија одмах запослили на Академији. Ово ће бити све више изражено наредних година, када старији наставници, који имају практичног искуства рада у привреди буду отишли у пензију, па је право време да се, кроз пословно-техничку сарадњу са компанијама, млађи наставници укључе активно у решавање конкретних проблема у привреди, можда и кроз комерцијалне</w:t>
                  </w:r>
                  <w:r w:rsidR="00B721B5">
                    <w:rPr>
                      <w:rFonts w:ascii="Cambria" w:hAnsi="Cambria"/>
                    </w:rPr>
                    <w:t xml:space="preserve"> пројекте. </w:t>
                  </w:r>
                  <w:r>
                    <w:rPr>
                      <w:rFonts w:ascii="Cambria" w:hAnsi="Cambria"/>
                    </w:rPr>
                    <w:t xml:space="preserve"> </w:t>
                  </w:r>
                </w:p>
                <w:p w14:paraId="1C2C4C15" w14:textId="77777777" w:rsidR="006F265E" w:rsidRPr="00C90589" w:rsidRDefault="00C90589" w:rsidP="00C90589">
                  <w:pPr>
                    <w:spacing w:before="60"/>
                    <w:ind w:right="51" w:firstLine="1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 </w:t>
                  </w:r>
                </w:p>
                <w:p w14:paraId="6A6F8D74" w14:textId="77777777" w:rsidR="00581342" w:rsidRDefault="00581342" w:rsidP="0058134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 xml:space="preserve"> 5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tbl>
                  <w:tblPr>
                    <w:tblpPr w:leftFromText="180" w:rightFromText="180" w:vertAnchor="text" w:horzAnchor="margin" w:tblpY="92"/>
                    <w:tblW w:w="495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6"/>
                    <w:gridCol w:w="4614"/>
                  </w:tblGrid>
                  <w:tr w:rsidR="00B721B5" w:rsidRPr="00104370" w14:paraId="76FA6F06" w14:textId="77777777" w:rsidTr="00245A6D">
                    <w:tc>
                      <w:tcPr>
                        <w:tcW w:w="4968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54929473" w14:textId="77777777" w:rsidR="00B721B5" w:rsidRPr="00104370" w:rsidRDefault="00B721B5" w:rsidP="00B721B5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04370">
                          <w:rPr>
                            <w:rFonts w:ascii="Cambria" w:hAnsi="Cambria"/>
                            <w:b/>
                            <w:bCs/>
                          </w:rPr>
                          <w:t>Предности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1655DC8B" w14:textId="77777777" w:rsidR="00B721B5" w:rsidRPr="00104370" w:rsidRDefault="00B721B5" w:rsidP="00B721B5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04370">
                          <w:rPr>
                            <w:rFonts w:ascii="Cambria" w:hAnsi="Cambria"/>
                            <w:b/>
                            <w:bCs/>
                          </w:rPr>
                          <w:t>Слабости</w:t>
                        </w:r>
                      </w:p>
                    </w:tc>
                  </w:tr>
                  <w:tr w:rsidR="00B721B5" w:rsidRPr="00104370" w14:paraId="35F5D2C4" w14:textId="77777777" w:rsidTr="00245A6D"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008231AB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Квалитетна нормативна регулатива која се тиче питања везаних за наставни про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цес +++</w:t>
                        </w:r>
                      </w:p>
                      <w:p w14:paraId="1DB82399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Доступност свих података везаних за наставни процес ++</w:t>
                        </w:r>
                      </w:p>
                      <w:p w14:paraId="3C3A5A15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А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нализе и извештавања о успеху на испитним роковима +++</w:t>
                        </w:r>
                      </w:p>
                      <w:p w14:paraId="259EB122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Адекватна компетентност наставника и сарадника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квалитетан наставни кадар ++</w:t>
                        </w:r>
                      </w:p>
                      <w:p w14:paraId="53FE2AE2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Коришћење савремених техничких сре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дстава у настави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+++</w:t>
                        </w:r>
                      </w:p>
                      <w:p w14:paraId="58C00F85" w14:textId="77777777"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 xml:space="preserve">Равномерна оптерећеност наставника и сарадника + </w:t>
                        </w:r>
                      </w:p>
                      <w:p w14:paraId="5B203EFA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 xml:space="preserve">Добра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опремљеност лабораторија ++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+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7F1CD89B" w14:textId="77777777" w:rsidR="00B721B5" w:rsidRPr="007B2AC1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spacing w:before="60"/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Мали временски размак између коло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квијумске недеље и почетка испитног ро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ка што утиче на слабије резултате у испитном року +++ </w:t>
                        </w:r>
                      </w:p>
                      <w:p w14:paraId="10AE9FB5" w14:textId="77777777"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B721B5">
                          <w:rPr>
                            <w:rFonts w:ascii="Cambria" w:hAnsi="Cambria"/>
                            <w:sz w:val="22"/>
                          </w:rPr>
                          <w:tab/>
                          <w:t>Извештаји о успеху раде се тренутно само на крају школске године, па се само ко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B721B5">
                          <w:rPr>
                            <w:rFonts w:ascii="Cambria" w:hAnsi="Cambria"/>
                            <w:sz w:val="22"/>
                          </w:rPr>
                          <w:t>нстатују последице рада наставника и сарадника, док би чешћим извештајима током године могли да се решавају и узроци и да се добије бољи успех +++</w:t>
                        </w:r>
                      </w:p>
                      <w:p w14:paraId="16319DBA" w14:textId="77777777" w:rsidR="00B721B5" w:rsidRP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B721B5">
                          <w:rPr>
                            <w:rFonts w:ascii="Cambria" w:hAnsi="Cambria"/>
                            <w:sz w:val="22"/>
                          </w:rPr>
                          <w:t>Слабо предзнање студената из основних (базичних) предмета +++</w:t>
                        </w:r>
                      </w:p>
                      <w:p w14:paraId="087C9A2D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B721B5">
                          <w:rPr>
                            <w:rFonts w:ascii="Cambria" w:hAnsi="Cambria"/>
                            <w:sz w:val="22"/>
                          </w:rPr>
                          <w:t>Н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езаинтересованост једног дела студе-ната да активно учествују у настави++</w:t>
                        </w:r>
                      </w:p>
                      <w:p w14:paraId="2F336D44" w14:textId="77777777"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 xml:space="preserve">Неуједначен критеријум оцењивања и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lastRenderedPageBreak/>
                          <w:t>систем бодовања на свим предметима ++</w:t>
                        </w:r>
                      </w:p>
                      <w:p w14:paraId="62F39707" w14:textId="77777777" w:rsidR="00B721B5" w:rsidRPr="000A444F" w:rsidRDefault="00B721B5" w:rsidP="00C801CA">
                        <w:pPr>
                          <w:pStyle w:val="ListParagraph"/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</w:p>
                    </w:tc>
                  </w:tr>
                  <w:tr w:rsidR="00B721B5" w:rsidRPr="00104370" w14:paraId="5BFD418E" w14:textId="77777777" w:rsidTr="00245A6D"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32A38045" w14:textId="77777777" w:rsidR="00B721B5" w:rsidRPr="00C801CA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440"/>
                          </w:tabs>
                          <w:ind w:left="202" w:hanging="142"/>
                          <w:jc w:val="center"/>
                          <w:rPr>
                            <w:rFonts w:ascii="Cambria" w:hAnsi="Cambria"/>
                          </w:rPr>
                        </w:pPr>
                        <w:r w:rsidRPr="00C801CA">
                          <w:rPr>
                            <w:rFonts w:ascii="Cambria" w:hAnsi="Cambria"/>
                            <w:b/>
                            <w:bCs/>
                          </w:rPr>
                          <w:lastRenderedPageBreak/>
                          <w:t>Могућности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457CB374" w14:textId="77777777" w:rsidR="00B721B5" w:rsidRPr="00C801CA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440"/>
                          </w:tabs>
                          <w:ind w:left="202" w:hanging="142"/>
                          <w:jc w:val="center"/>
                          <w:rPr>
                            <w:rFonts w:ascii="Cambria" w:hAnsi="Cambria"/>
                          </w:rPr>
                        </w:pPr>
                        <w:r w:rsidRPr="00C801CA">
                          <w:rPr>
                            <w:rFonts w:ascii="Cambria" w:hAnsi="Cambria"/>
                            <w:b/>
                            <w:bCs/>
                          </w:rPr>
                          <w:t>Опасности</w:t>
                        </w:r>
                      </w:p>
                    </w:tc>
                  </w:tr>
                  <w:tr w:rsidR="00B721B5" w:rsidRPr="00104370" w14:paraId="58339E1F" w14:textId="77777777" w:rsidTr="00245A6D"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1DC8CB51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 xml:space="preserve">Постављање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апликативнијих  наставних садржаја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 електронском облику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, од стра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не наставника и сарадника,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на интернет страницу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предмета и на платформи Ти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мс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++ </w:t>
                        </w:r>
                      </w:p>
                      <w:p w14:paraId="3B2C9707" w14:textId="77777777"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Анализа рада и позитивних искустава  везаних за извођење наставе, високо-школских установа у иностранству +</w:t>
                        </w:r>
                      </w:p>
                      <w:p w14:paraId="38AAAEA7" w14:textId="77777777" w:rsidR="00C801CA" w:rsidRDefault="00C801CA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Веће укључење, нарочито млађих наста-вника, у решавање конкретних пробле-ма компанија у окружењу и у различите комерцијалне пројекте, што доводи до стицања практичног искуства, али мо-же имати и  финансијског ефекта, како за установу тако и за наставни кадар ++</w:t>
                        </w:r>
                      </w:p>
                      <w:p w14:paraId="06FAFE9C" w14:textId="77777777" w:rsidR="00C801CA" w:rsidRPr="000A444F" w:rsidRDefault="00C801CA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Већи број међународних пројеката дово-ди до могућности да наставни кадар види другачије (можда и квалитетније) начине рада са студентима +++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66065427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ab/>
                          <w:t>Неприхватање нових поступака и метода за извођење наставе, од стране поједи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них наставника-традиционално држање наставе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++</w:t>
                        </w:r>
                      </w:p>
                      <w:p w14:paraId="1BD73FD3" w14:textId="77777777" w:rsidR="00B721B5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 Слабе повратне информације о квали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>тету наставног про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цеса од стране студе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ната</w:t>
                        </w:r>
                        <w:r w:rsidRPr="000A444F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14:paraId="2BB84B75" w14:textId="77777777" w:rsidR="00B721B5" w:rsidRPr="000A444F" w:rsidRDefault="00B721B5" w:rsidP="00C801CA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tabs>
                            <w:tab w:val="left" w:pos="171"/>
                            <w:tab w:val="left" w:pos="261"/>
                          </w:tabs>
                          <w:ind w:left="202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Млађи наставни кадар има мало практи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чног искуства јер је директно са факу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лтета прешао на </w:t>
                        </w:r>
                        <w:r w:rsidR="00C801CA">
                          <w:rPr>
                            <w:rFonts w:ascii="Cambria" w:hAnsi="Cambria"/>
                            <w:sz w:val="22"/>
                          </w:rPr>
                          <w:t>Академију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и кренуо у извођење наставе++ </w:t>
                        </w:r>
                      </w:p>
                    </w:tc>
                  </w:tr>
                </w:tbl>
                <w:p w14:paraId="4F45E433" w14:textId="77777777" w:rsidR="00581342" w:rsidRDefault="00581342" w:rsidP="00581342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p w14:paraId="475069AB" w14:textId="77777777" w:rsidR="00581342" w:rsidRPr="00581342" w:rsidRDefault="00581342" w:rsidP="00581342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p w14:paraId="72F2A999" w14:textId="77777777" w:rsidR="00581342" w:rsidRPr="007F5380" w:rsidRDefault="00581342" w:rsidP="0058134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 xml:space="preserve">Предлог мера и активности за унапређење квалитета Стандарда </w:t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  <w:t>5</w:t>
                  </w:r>
                </w:p>
                <w:p w14:paraId="626142AC" w14:textId="77777777" w:rsidR="00C801CA" w:rsidRPr="005901B5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spacing w:before="120"/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 xml:space="preserve">Подстицање наставног кадра за стручно усавршавање, наочито у погледу стицања практичних знања и нових технологија, </w:t>
                  </w:r>
                </w:p>
                <w:p w14:paraId="4847B67F" w14:textId="77777777" w:rsidR="00C801CA" w:rsidRPr="005901B5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Рад на повећаном активном учешћу студената у самом наставном процесу, али и у процесу обезбеђења квалитета наставног процеса</w:t>
                  </w:r>
                  <w:r w:rsidR="005901B5" w:rsidRPr="005901B5">
                    <w:rPr>
                      <w:rFonts w:ascii="Cambria" w:hAnsi="Cambria"/>
                    </w:rPr>
                    <w:t>,</w:t>
                  </w:r>
                  <w:r w:rsidRPr="005901B5">
                    <w:rPr>
                      <w:rFonts w:ascii="Cambria" w:hAnsi="Cambria"/>
                    </w:rPr>
                    <w:t xml:space="preserve"> </w:t>
                  </w:r>
                </w:p>
                <w:p w14:paraId="02310334" w14:textId="77777777" w:rsidR="00C801CA" w:rsidRPr="005901B5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spacing w:before="120"/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Анализа и усаглашавање планова, програма и система бодовања, по предметима и годинама студија</w:t>
                  </w:r>
                  <w:r w:rsidR="005901B5" w:rsidRPr="005901B5">
                    <w:rPr>
                      <w:rFonts w:ascii="Cambria" w:hAnsi="Cambria"/>
                    </w:rPr>
                    <w:t>,</w:t>
                  </w:r>
                </w:p>
                <w:p w14:paraId="2D5485EF" w14:textId="77777777" w:rsidR="00C801CA" w:rsidRPr="005901B5" w:rsidRDefault="00C801CA" w:rsidP="005901B5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Активирање наставника за постављање</w:t>
                  </w:r>
                  <w:r w:rsidR="005901B5" w:rsidRPr="005901B5">
                    <w:rPr>
                      <w:rFonts w:ascii="Cambria" w:hAnsi="Cambria"/>
                    </w:rPr>
                    <w:t xml:space="preserve"> веће количине</w:t>
                  </w:r>
                  <w:r w:rsidRPr="005901B5">
                    <w:rPr>
                      <w:rFonts w:ascii="Cambria" w:hAnsi="Cambria"/>
                    </w:rPr>
                    <w:t xml:space="preserve"> </w:t>
                  </w:r>
                  <w:r w:rsidR="005901B5" w:rsidRPr="005901B5">
                    <w:rPr>
                      <w:rFonts w:ascii="Cambria" w:hAnsi="Cambria"/>
                    </w:rPr>
                    <w:t xml:space="preserve">апликативних </w:t>
                  </w:r>
                  <w:r w:rsidRPr="005901B5">
                    <w:rPr>
                      <w:rFonts w:ascii="Cambria" w:hAnsi="Cambria"/>
                    </w:rPr>
                    <w:t>мате</w:t>
                  </w:r>
                  <w:r w:rsidR="00C90589">
                    <w:rPr>
                      <w:rFonts w:ascii="Cambria" w:hAnsi="Cambria"/>
                    </w:rPr>
                    <w:t>-</w:t>
                  </w:r>
                  <w:r w:rsidRPr="005901B5">
                    <w:rPr>
                      <w:rFonts w:ascii="Cambria" w:hAnsi="Cambria"/>
                    </w:rPr>
                    <w:t xml:space="preserve">ријала са </w:t>
                  </w:r>
                  <w:r w:rsidR="005901B5" w:rsidRPr="005901B5">
                    <w:rPr>
                      <w:rFonts w:ascii="Cambria" w:hAnsi="Cambria"/>
                    </w:rPr>
                    <w:t>наставе</w:t>
                  </w:r>
                  <w:r w:rsidRPr="005901B5">
                    <w:rPr>
                      <w:rFonts w:ascii="Cambria" w:hAnsi="Cambria"/>
                    </w:rPr>
                    <w:t xml:space="preserve">, на </w:t>
                  </w:r>
                  <w:r w:rsidR="005901B5" w:rsidRPr="005901B5">
                    <w:rPr>
                      <w:rFonts w:ascii="Cambria" w:hAnsi="Cambria"/>
                    </w:rPr>
                    <w:t>страницу предмета на сајту одсека и на Тимс платформи,</w:t>
                  </w:r>
                </w:p>
                <w:p w14:paraId="1EA2E377" w14:textId="77777777" w:rsidR="00C801CA" w:rsidRDefault="00C801CA" w:rsidP="00C801CA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 w:rsidRPr="005901B5">
                    <w:rPr>
                      <w:rFonts w:ascii="Cambria" w:hAnsi="Cambria"/>
                    </w:rPr>
                    <w:t>Усаглашавање календара наставе у циљу веће временске дистанце између колоквијумске недеље и испитног рока</w:t>
                  </w:r>
                  <w:r w:rsidR="005901B5">
                    <w:rPr>
                      <w:rFonts w:ascii="Cambria" w:hAnsi="Cambria"/>
                    </w:rPr>
                    <w:t>,</w:t>
                  </w:r>
                  <w:r w:rsidRPr="005901B5">
                    <w:rPr>
                      <w:rFonts w:ascii="Cambria" w:hAnsi="Cambria"/>
                    </w:rPr>
                    <w:t xml:space="preserve"> </w:t>
                  </w:r>
                </w:p>
                <w:p w14:paraId="69FD1B34" w14:textId="77777777" w:rsidR="000779C8" w:rsidRPr="00C90589" w:rsidRDefault="005901B5" w:rsidP="00C90589">
                  <w:pPr>
                    <w:pStyle w:val="ListParagraph"/>
                    <w:numPr>
                      <w:ilvl w:val="0"/>
                      <w:numId w:val="26"/>
                    </w:numPr>
                    <w:contextualSpacing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Анализирати примере добре праксе у настави, установа у земљи и ино</w:t>
                  </w:r>
                  <w:r w:rsidR="00C90589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странству, са којима Академија активно сарађује.</w:t>
                  </w:r>
                </w:p>
                <w:p w14:paraId="2E0984F7" w14:textId="77777777" w:rsidR="00C90589" w:rsidRPr="00C90589" w:rsidRDefault="00C90589" w:rsidP="00C90589">
                  <w:pPr>
                    <w:pStyle w:val="ListParagraph"/>
                    <w:contextualSpacing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834D85" w:rsidRPr="009E7997" w14:paraId="1192E909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08799C8E" w14:textId="77777777" w:rsidR="00B813FE" w:rsidRPr="009E7997" w:rsidRDefault="00FB57F2" w:rsidP="00B813FE">
                  <w:pPr>
                    <w:rPr>
                      <w:rFonts w:ascii="Cambria" w:hAnsi="Cambria"/>
                    </w:rPr>
                  </w:pPr>
                  <w:r w:rsidRPr="009E7997">
                    <w:rPr>
                      <w:rFonts w:ascii="Cambria" w:hAnsi="Cambria"/>
                      <w:b/>
                      <w:lang w:val="ru-RU"/>
                    </w:rPr>
                    <w:lastRenderedPageBreak/>
                    <w:t>Показатељи и прилози за С</w:t>
                  </w:r>
                  <w:r w:rsidR="00B813FE" w:rsidRPr="009E7997">
                    <w:rPr>
                      <w:rFonts w:ascii="Cambria" w:hAnsi="Cambria"/>
                      <w:b/>
                      <w:lang w:val="ru-RU"/>
                    </w:rPr>
                    <w:t>тандард  5</w:t>
                  </w:r>
                  <w:r w:rsidR="00B813FE" w:rsidRPr="009E7997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14:paraId="3C77A4E4" w14:textId="3E20912F" w:rsidR="00B813FE" w:rsidRPr="009E7997" w:rsidRDefault="00B813FE" w:rsidP="00B813FE">
                  <w:pPr>
                    <w:rPr>
                      <w:rFonts w:ascii="Cambria" w:hAnsi="Cambria"/>
                    </w:rPr>
                  </w:pPr>
                  <w:hyperlink r:id="rId18" w:history="1">
                    <w:r w:rsidRPr="0079454D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 xml:space="preserve">Прилог  5.1. </w:t>
                    </w:r>
                    <w:r w:rsidRPr="0079454D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Анализа резултата анкета студената о квалитету наставног процеса </w:t>
                    </w:r>
                  </w:hyperlink>
                </w:p>
                <w:p w14:paraId="54FD863C" w14:textId="4953B820" w:rsidR="00B813FE" w:rsidRPr="0079454D" w:rsidRDefault="0079454D" w:rsidP="00FB57F2">
                  <w:pPr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lang w:val="ru-RU"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  <w:lang w:val="ru-RU"/>
                    </w:rPr>
                    <w:instrText>HYPERLINK "https://akademijanis.edu.rs/SAMOVREDNOVANJE_ATVSS_2025/Standard_5/Prilozi/Prilog_5.2_Prilog_i_postupci_koji_obezbedjuju_plan_i_raspored_nastave.pdf"</w:instrText>
                  </w:r>
                  <w:r>
                    <w:rPr>
                      <w:rFonts w:ascii="Cambria" w:hAnsi="Cambria"/>
                      <w:b/>
                      <w:lang w:val="ru-RU"/>
                    </w:rPr>
                  </w:r>
                  <w:r>
                    <w:rPr>
                      <w:rFonts w:ascii="Cambria" w:hAnsi="Cambria"/>
                      <w:b/>
                      <w:lang w:val="ru-RU"/>
                    </w:rPr>
                    <w:fldChar w:fldCharType="separate"/>
                  </w:r>
                  <w:r w:rsidR="00B813FE" w:rsidRPr="0079454D">
                    <w:rPr>
                      <w:rStyle w:val="Hyperlink"/>
                      <w:rFonts w:ascii="Cambria" w:hAnsi="Cambria"/>
                      <w:b/>
                      <w:lang w:val="ru-RU"/>
                    </w:rPr>
                    <w:t xml:space="preserve">Прилог 5.2. </w:t>
                  </w:r>
                  <w:r w:rsidR="00B813FE" w:rsidRPr="0079454D">
                    <w:rPr>
                      <w:rStyle w:val="Hyperlink"/>
                      <w:rFonts w:ascii="Cambria" w:hAnsi="Cambria"/>
                      <w:lang w:val="ru-RU"/>
                    </w:rPr>
                    <w:t>Процедуре и поступци који обезбеђују поштовање плана и распореда наставе.</w:t>
                  </w:r>
                </w:p>
                <w:p w14:paraId="1D13899C" w14:textId="26B7C812" w:rsidR="00834D85" w:rsidRPr="009E7997" w:rsidRDefault="0079454D" w:rsidP="00FB57F2">
                  <w:pPr>
                    <w:widowControl w:val="0"/>
                    <w:autoSpaceDE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lang w:val="ru-RU"/>
                    </w:rPr>
                    <w:fldChar w:fldCharType="end"/>
                  </w:r>
                  <w:hyperlink r:id="rId19" w:history="1">
                    <w:r w:rsidR="00B813FE" w:rsidRPr="009E7997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 xml:space="preserve">Прилог 5.3. </w:t>
                    </w:r>
                    <w:r w:rsidR="00B813FE" w:rsidRPr="009E7997">
                      <w:rPr>
                        <w:rStyle w:val="Hyperlink"/>
                        <w:rFonts w:ascii="Cambria" w:hAnsi="Cambria"/>
                        <w:lang w:val="ru-RU"/>
                      </w:rPr>
                      <w:t>Доказ о спроведеним активностима којима се подстиче стицање акти</w:t>
                    </w:r>
                    <w:r w:rsidR="00E92FAE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B813FE" w:rsidRPr="009E7997">
                      <w:rPr>
                        <w:rStyle w:val="Hyperlink"/>
                        <w:rFonts w:ascii="Cambria" w:hAnsi="Cambria"/>
                        <w:lang w:val="ru-RU"/>
                      </w:rPr>
                      <w:t>вних компетенција наставника и сарадника</w:t>
                    </w:r>
                  </w:hyperlink>
                </w:p>
              </w:tc>
            </w:tr>
          </w:tbl>
          <w:p w14:paraId="4C02BD0F" w14:textId="77777777"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14:paraId="53883AF3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39863DB4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0"/>
      <w:footerReference w:type="even" r:id="rId21"/>
      <w:footerReference w:type="default" r:id="rId22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2BD0" w14:textId="77777777" w:rsidR="00140389" w:rsidRDefault="00140389">
      <w:r>
        <w:separator/>
      </w:r>
    </w:p>
  </w:endnote>
  <w:endnote w:type="continuationSeparator" w:id="0">
    <w:p w14:paraId="16AB9095" w14:textId="77777777" w:rsidR="00140389" w:rsidRDefault="0014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50AF" w14:textId="77777777" w:rsidR="008564AC" w:rsidRDefault="009E1AC8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F5FAA7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9895" w14:textId="77777777" w:rsidR="009F4FC8" w:rsidRDefault="009F4FC8">
    <w:pPr>
      <w:pStyle w:val="Footer"/>
      <w:jc w:val="right"/>
    </w:pPr>
  </w:p>
  <w:p w14:paraId="75DA4E5D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3771" w14:textId="77777777" w:rsidR="00140389" w:rsidRDefault="00140389">
      <w:r>
        <w:separator/>
      </w:r>
    </w:p>
  </w:footnote>
  <w:footnote w:type="continuationSeparator" w:id="0">
    <w:p w14:paraId="2174D592" w14:textId="77777777" w:rsidR="00140389" w:rsidRDefault="0014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4DB0F935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403C189" w14:textId="77777777" w:rsidR="00834D85" w:rsidRDefault="007A1A66" w:rsidP="007A1A6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Aкадемије: СТАНДАРД 5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1F24467D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19555141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3" w15:restartNumberingAfterBreak="0">
    <w:nsid w:val="093C00E5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4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77363"/>
    <w:multiLevelType w:val="hybridMultilevel"/>
    <w:tmpl w:val="E8EA1632"/>
    <w:lvl w:ilvl="0" w:tplc="2C1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1EA73623"/>
    <w:multiLevelType w:val="hybridMultilevel"/>
    <w:tmpl w:val="118C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F298C"/>
    <w:multiLevelType w:val="hybridMultilevel"/>
    <w:tmpl w:val="2A241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A00"/>
    <w:multiLevelType w:val="hybridMultilevel"/>
    <w:tmpl w:val="A1B8A3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41292"/>
    <w:multiLevelType w:val="multilevel"/>
    <w:tmpl w:val="492E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720721">
    <w:abstractNumId w:val="9"/>
  </w:num>
  <w:num w:numId="2" w16cid:durableId="1795909221">
    <w:abstractNumId w:val="7"/>
  </w:num>
  <w:num w:numId="3" w16cid:durableId="1698313324">
    <w:abstractNumId w:val="6"/>
  </w:num>
  <w:num w:numId="4" w16cid:durableId="49303937">
    <w:abstractNumId w:val="5"/>
  </w:num>
  <w:num w:numId="5" w16cid:durableId="1050034685">
    <w:abstractNumId w:val="4"/>
  </w:num>
  <w:num w:numId="6" w16cid:durableId="1603757096">
    <w:abstractNumId w:val="8"/>
  </w:num>
  <w:num w:numId="7" w16cid:durableId="1344936527">
    <w:abstractNumId w:val="3"/>
  </w:num>
  <w:num w:numId="8" w16cid:durableId="1601793414">
    <w:abstractNumId w:val="2"/>
  </w:num>
  <w:num w:numId="9" w16cid:durableId="1348603807">
    <w:abstractNumId w:val="1"/>
  </w:num>
  <w:num w:numId="10" w16cid:durableId="2039693337">
    <w:abstractNumId w:val="0"/>
  </w:num>
  <w:num w:numId="11" w16cid:durableId="127627566">
    <w:abstractNumId w:val="25"/>
  </w:num>
  <w:num w:numId="12" w16cid:durableId="860162364">
    <w:abstractNumId w:val="15"/>
  </w:num>
  <w:num w:numId="13" w16cid:durableId="948317097">
    <w:abstractNumId w:val="20"/>
  </w:num>
  <w:num w:numId="14" w16cid:durableId="840194002">
    <w:abstractNumId w:val="19"/>
  </w:num>
  <w:num w:numId="15" w16cid:durableId="1160192750">
    <w:abstractNumId w:val="24"/>
  </w:num>
  <w:num w:numId="16" w16cid:durableId="551158165">
    <w:abstractNumId w:val="14"/>
  </w:num>
  <w:num w:numId="17" w16cid:durableId="1211921241">
    <w:abstractNumId w:val="10"/>
  </w:num>
  <w:num w:numId="18" w16cid:durableId="731081704">
    <w:abstractNumId w:val="18"/>
  </w:num>
  <w:num w:numId="19" w16cid:durableId="1914002733">
    <w:abstractNumId w:val="11"/>
  </w:num>
  <w:num w:numId="20" w16cid:durableId="1205100299">
    <w:abstractNumId w:val="12"/>
  </w:num>
  <w:num w:numId="21" w16cid:durableId="1992636854">
    <w:abstractNumId w:val="13"/>
  </w:num>
  <w:num w:numId="22" w16cid:durableId="1583373601">
    <w:abstractNumId w:val="23"/>
  </w:num>
  <w:num w:numId="23" w16cid:durableId="1280065861">
    <w:abstractNumId w:val="16"/>
  </w:num>
  <w:num w:numId="24" w16cid:durableId="506865253">
    <w:abstractNumId w:val="21"/>
  </w:num>
  <w:num w:numId="25" w16cid:durableId="133455038">
    <w:abstractNumId w:val="17"/>
  </w:num>
  <w:num w:numId="26" w16cid:durableId="158795362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4104"/>
    <w:rsid w:val="00020AB2"/>
    <w:rsid w:val="00020B7A"/>
    <w:rsid w:val="00023789"/>
    <w:rsid w:val="000272BB"/>
    <w:rsid w:val="00030BC5"/>
    <w:rsid w:val="000311F7"/>
    <w:rsid w:val="00040C21"/>
    <w:rsid w:val="00040E71"/>
    <w:rsid w:val="000635CA"/>
    <w:rsid w:val="000761A3"/>
    <w:rsid w:val="000779C8"/>
    <w:rsid w:val="00085F9A"/>
    <w:rsid w:val="000862A2"/>
    <w:rsid w:val="00091CA3"/>
    <w:rsid w:val="0009675F"/>
    <w:rsid w:val="00096E64"/>
    <w:rsid w:val="000A05B6"/>
    <w:rsid w:val="000A3FB4"/>
    <w:rsid w:val="000C3081"/>
    <w:rsid w:val="000E5B6D"/>
    <w:rsid w:val="000F0B98"/>
    <w:rsid w:val="000F73EC"/>
    <w:rsid w:val="0010057D"/>
    <w:rsid w:val="00100A15"/>
    <w:rsid w:val="00100A41"/>
    <w:rsid w:val="00110CF2"/>
    <w:rsid w:val="00113825"/>
    <w:rsid w:val="00113E1F"/>
    <w:rsid w:val="0011461C"/>
    <w:rsid w:val="0011730F"/>
    <w:rsid w:val="00132D16"/>
    <w:rsid w:val="00137334"/>
    <w:rsid w:val="00140389"/>
    <w:rsid w:val="00141D0A"/>
    <w:rsid w:val="00143B01"/>
    <w:rsid w:val="00146279"/>
    <w:rsid w:val="001629ED"/>
    <w:rsid w:val="00164A81"/>
    <w:rsid w:val="001656DC"/>
    <w:rsid w:val="00182801"/>
    <w:rsid w:val="00195EEE"/>
    <w:rsid w:val="001A3B66"/>
    <w:rsid w:val="001B39B7"/>
    <w:rsid w:val="001C29C6"/>
    <w:rsid w:val="001C38F8"/>
    <w:rsid w:val="001C6B32"/>
    <w:rsid w:val="001E49F2"/>
    <w:rsid w:val="001E4B2C"/>
    <w:rsid w:val="00202407"/>
    <w:rsid w:val="002042A4"/>
    <w:rsid w:val="00216374"/>
    <w:rsid w:val="002175D4"/>
    <w:rsid w:val="00223936"/>
    <w:rsid w:val="002265E1"/>
    <w:rsid w:val="002462C0"/>
    <w:rsid w:val="00246D0F"/>
    <w:rsid w:val="00247F29"/>
    <w:rsid w:val="00250FE6"/>
    <w:rsid w:val="002579C3"/>
    <w:rsid w:val="00261A72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3547"/>
    <w:rsid w:val="00315854"/>
    <w:rsid w:val="00316BC6"/>
    <w:rsid w:val="00336E66"/>
    <w:rsid w:val="003410BD"/>
    <w:rsid w:val="00346247"/>
    <w:rsid w:val="00346C54"/>
    <w:rsid w:val="003474B7"/>
    <w:rsid w:val="003531AA"/>
    <w:rsid w:val="00360EB6"/>
    <w:rsid w:val="00362114"/>
    <w:rsid w:val="00363955"/>
    <w:rsid w:val="0039137A"/>
    <w:rsid w:val="0039429F"/>
    <w:rsid w:val="003A19DB"/>
    <w:rsid w:val="003A2870"/>
    <w:rsid w:val="003B50C9"/>
    <w:rsid w:val="003B66B0"/>
    <w:rsid w:val="003C07BC"/>
    <w:rsid w:val="003C56DB"/>
    <w:rsid w:val="003D1B92"/>
    <w:rsid w:val="003D3ABF"/>
    <w:rsid w:val="003D49D6"/>
    <w:rsid w:val="003D4A2C"/>
    <w:rsid w:val="003E12B9"/>
    <w:rsid w:val="003E5C7E"/>
    <w:rsid w:val="003E633B"/>
    <w:rsid w:val="003F02E7"/>
    <w:rsid w:val="003F7139"/>
    <w:rsid w:val="00401E54"/>
    <w:rsid w:val="00403BA9"/>
    <w:rsid w:val="00412F70"/>
    <w:rsid w:val="00413DB1"/>
    <w:rsid w:val="004153DC"/>
    <w:rsid w:val="0043043C"/>
    <w:rsid w:val="00436B81"/>
    <w:rsid w:val="0043769D"/>
    <w:rsid w:val="00441D15"/>
    <w:rsid w:val="004456BF"/>
    <w:rsid w:val="004475BC"/>
    <w:rsid w:val="0045428E"/>
    <w:rsid w:val="00457C2C"/>
    <w:rsid w:val="00483AF7"/>
    <w:rsid w:val="00487C79"/>
    <w:rsid w:val="00495EF3"/>
    <w:rsid w:val="004973D2"/>
    <w:rsid w:val="004A6677"/>
    <w:rsid w:val="004A704F"/>
    <w:rsid w:val="004B726F"/>
    <w:rsid w:val="004C56D2"/>
    <w:rsid w:val="004C76AC"/>
    <w:rsid w:val="004E6D36"/>
    <w:rsid w:val="004F02BF"/>
    <w:rsid w:val="004F2C86"/>
    <w:rsid w:val="005063BC"/>
    <w:rsid w:val="00517FCD"/>
    <w:rsid w:val="00521B9D"/>
    <w:rsid w:val="0052427F"/>
    <w:rsid w:val="005365F6"/>
    <w:rsid w:val="00536684"/>
    <w:rsid w:val="00542C7F"/>
    <w:rsid w:val="005441E3"/>
    <w:rsid w:val="00555E00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1342"/>
    <w:rsid w:val="00586FC5"/>
    <w:rsid w:val="00590164"/>
    <w:rsid w:val="005901B5"/>
    <w:rsid w:val="005A0B76"/>
    <w:rsid w:val="005C5B98"/>
    <w:rsid w:val="005C700C"/>
    <w:rsid w:val="005C7D90"/>
    <w:rsid w:val="005D3688"/>
    <w:rsid w:val="005E26E8"/>
    <w:rsid w:val="005E38DB"/>
    <w:rsid w:val="005F24C2"/>
    <w:rsid w:val="00610E5C"/>
    <w:rsid w:val="0061744F"/>
    <w:rsid w:val="00633721"/>
    <w:rsid w:val="00635B39"/>
    <w:rsid w:val="00636249"/>
    <w:rsid w:val="0064661F"/>
    <w:rsid w:val="00650CAE"/>
    <w:rsid w:val="00656D57"/>
    <w:rsid w:val="00657B91"/>
    <w:rsid w:val="00657CB8"/>
    <w:rsid w:val="00660BFA"/>
    <w:rsid w:val="006734B8"/>
    <w:rsid w:val="0069243A"/>
    <w:rsid w:val="006929BE"/>
    <w:rsid w:val="006941A8"/>
    <w:rsid w:val="00697B9A"/>
    <w:rsid w:val="006C45F7"/>
    <w:rsid w:val="006C6451"/>
    <w:rsid w:val="006E00DC"/>
    <w:rsid w:val="006E29C5"/>
    <w:rsid w:val="006E3C2C"/>
    <w:rsid w:val="006E7245"/>
    <w:rsid w:val="006F061C"/>
    <w:rsid w:val="006F265E"/>
    <w:rsid w:val="00717826"/>
    <w:rsid w:val="00730916"/>
    <w:rsid w:val="007344BE"/>
    <w:rsid w:val="00747277"/>
    <w:rsid w:val="00756142"/>
    <w:rsid w:val="00763076"/>
    <w:rsid w:val="00767DC4"/>
    <w:rsid w:val="00780B45"/>
    <w:rsid w:val="00780D32"/>
    <w:rsid w:val="0078323F"/>
    <w:rsid w:val="0079454D"/>
    <w:rsid w:val="007A1A66"/>
    <w:rsid w:val="007A2FCA"/>
    <w:rsid w:val="007A494E"/>
    <w:rsid w:val="007B301F"/>
    <w:rsid w:val="007C2EB2"/>
    <w:rsid w:val="007D44F9"/>
    <w:rsid w:val="007F26F9"/>
    <w:rsid w:val="007F2B68"/>
    <w:rsid w:val="008065E2"/>
    <w:rsid w:val="0081096D"/>
    <w:rsid w:val="00811456"/>
    <w:rsid w:val="00816DA8"/>
    <w:rsid w:val="008248EF"/>
    <w:rsid w:val="008252C9"/>
    <w:rsid w:val="00831062"/>
    <w:rsid w:val="008312C1"/>
    <w:rsid w:val="00832B68"/>
    <w:rsid w:val="00834D85"/>
    <w:rsid w:val="00837BB5"/>
    <w:rsid w:val="00845B82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B6B72"/>
    <w:rsid w:val="008C1340"/>
    <w:rsid w:val="008C59B2"/>
    <w:rsid w:val="008D059F"/>
    <w:rsid w:val="008F42B2"/>
    <w:rsid w:val="00901F3D"/>
    <w:rsid w:val="00902184"/>
    <w:rsid w:val="00905C49"/>
    <w:rsid w:val="00933112"/>
    <w:rsid w:val="0093412B"/>
    <w:rsid w:val="009348B7"/>
    <w:rsid w:val="00947159"/>
    <w:rsid w:val="00947291"/>
    <w:rsid w:val="00964F9E"/>
    <w:rsid w:val="009739E2"/>
    <w:rsid w:val="00974D24"/>
    <w:rsid w:val="0097787F"/>
    <w:rsid w:val="00983022"/>
    <w:rsid w:val="00984810"/>
    <w:rsid w:val="00991184"/>
    <w:rsid w:val="009A058F"/>
    <w:rsid w:val="009A4EE3"/>
    <w:rsid w:val="009B02D2"/>
    <w:rsid w:val="009B0927"/>
    <w:rsid w:val="009B5B6F"/>
    <w:rsid w:val="009C07ED"/>
    <w:rsid w:val="009C470B"/>
    <w:rsid w:val="009C4B5E"/>
    <w:rsid w:val="009C6438"/>
    <w:rsid w:val="009D3A4C"/>
    <w:rsid w:val="009D4A95"/>
    <w:rsid w:val="009E191E"/>
    <w:rsid w:val="009E1AC8"/>
    <w:rsid w:val="009E7997"/>
    <w:rsid w:val="009F4FC8"/>
    <w:rsid w:val="009F5E57"/>
    <w:rsid w:val="00A026EC"/>
    <w:rsid w:val="00A16EC0"/>
    <w:rsid w:val="00A205AF"/>
    <w:rsid w:val="00A22CB4"/>
    <w:rsid w:val="00A23C14"/>
    <w:rsid w:val="00A37097"/>
    <w:rsid w:val="00A46347"/>
    <w:rsid w:val="00A46F77"/>
    <w:rsid w:val="00A57658"/>
    <w:rsid w:val="00A60B81"/>
    <w:rsid w:val="00A7179B"/>
    <w:rsid w:val="00A72DFE"/>
    <w:rsid w:val="00A745D0"/>
    <w:rsid w:val="00A80F1D"/>
    <w:rsid w:val="00AA145B"/>
    <w:rsid w:val="00AA2466"/>
    <w:rsid w:val="00AA7EDD"/>
    <w:rsid w:val="00AB063A"/>
    <w:rsid w:val="00AB096A"/>
    <w:rsid w:val="00AC6D1A"/>
    <w:rsid w:val="00AD6B03"/>
    <w:rsid w:val="00AE295C"/>
    <w:rsid w:val="00AE76F8"/>
    <w:rsid w:val="00AF0D01"/>
    <w:rsid w:val="00AF17E0"/>
    <w:rsid w:val="00AF41CE"/>
    <w:rsid w:val="00AF4E8E"/>
    <w:rsid w:val="00AF62AB"/>
    <w:rsid w:val="00AF6C4A"/>
    <w:rsid w:val="00B016A7"/>
    <w:rsid w:val="00B04759"/>
    <w:rsid w:val="00B12604"/>
    <w:rsid w:val="00B1325B"/>
    <w:rsid w:val="00B15CFE"/>
    <w:rsid w:val="00B20FFE"/>
    <w:rsid w:val="00B3098F"/>
    <w:rsid w:val="00B40C21"/>
    <w:rsid w:val="00B45F97"/>
    <w:rsid w:val="00B47AC8"/>
    <w:rsid w:val="00B519D5"/>
    <w:rsid w:val="00B53E3D"/>
    <w:rsid w:val="00B54D3A"/>
    <w:rsid w:val="00B7127C"/>
    <w:rsid w:val="00B721B5"/>
    <w:rsid w:val="00B7502B"/>
    <w:rsid w:val="00B813FE"/>
    <w:rsid w:val="00B852E6"/>
    <w:rsid w:val="00B90415"/>
    <w:rsid w:val="00B97830"/>
    <w:rsid w:val="00BA3198"/>
    <w:rsid w:val="00BB36F7"/>
    <w:rsid w:val="00BB7B4B"/>
    <w:rsid w:val="00BC1346"/>
    <w:rsid w:val="00BC7641"/>
    <w:rsid w:val="00C04A10"/>
    <w:rsid w:val="00C04BCC"/>
    <w:rsid w:val="00C07496"/>
    <w:rsid w:val="00C1166D"/>
    <w:rsid w:val="00C17B7E"/>
    <w:rsid w:val="00C25273"/>
    <w:rsid w:val="00C273ED"/>
    <w:rsid w:val="00C36336"/>
    <w:rsid w:val="00C40493"/>
    <w:rsid w:val="00C452E8"/>
    <w:rsid w:val="00C57919"/>
    <w:rsid w:val="00C625CB"/>
    <w:rsid w:val="00C63DC3"/>
    <w:rsid w:val="00C663D4"/>
    <w:rsid w:val="00C66935"/>
    <w:rsid w:val="00C72A01"/>
    <w:rsid w:val="00C7303E"/>
    <w:rsid w:val="00C76ECE"/>
    <w:rsid w:val="00C801CA"/>
    <w:rsid w:val="00C8455F"/>
    <w:rsid w:val="00C90589"/>
    <w:rsid w:val="00C905FD"/>
    <w:rsid w:val="00C96EDB"/>
    <w:rsid w:val="00CA4AB0"/>
    <w:rsid w:val="00CB0298"/>
    <w:rsid w:val="00CB61F1"/>
    <w:rsid w:val="00CC7DF4"/>
    <w:rsid w:val="00CD0516"/>
    <w:rsid w:val="00CD1D10"/>
    <w:rsid w:val="00CD6E2A"/>
    <w:rsid w:val="00CF20D1"/>
    <w:rsid w:val="00CF37E7"/>
    <w:rsid w:val="00CF7EC2"/>
    <w:rsid w:val="00D0784A"/>
    <w:rsid w:val="00D11EFF"/>
    <w:rsid w:val="00D13357"/>
    <w:rsid w:val="00D13F08"/>
    <w:rsid w:val="00D1515E"/>
    <w:rsid w:val="00D17B6C"/>
    <w:rsid w:val="00D40283"/>
    <w:rsid w:val="00D43DBE"/>
    <w:rsid w:val="00D75D57"/>
    <w:rsid w:val="00D84303"/>
    <w:rsid w:val="00D9135A"/>
    <w:rsid w:val="00D93E52"/>
    <w:rsid w:val="00D951BD"/>
    <w:rsid w:val="00DA2196"/>
    <w:rsid w:val="00DB02B0"/>
    <w:rsid w:val="00DB2467"/>
    <w:rsid w:val="00DB6B9D"/>
    <w:rsid w:val="00DC1B63"/>
    <w:rsid w:val="00DC44B6"/>
    <w:rsid w:val="00DD1E3E"/>
    <w:rsid w:val="00DE30A8"/>
    <w:rsid w:val="00DF0D85"/>
    <w:rsid w:val="00DF3C0A"/>
    <w:rsid w:val="00DF6832"/>
    <w:rsid w:val="00E04942"/>
    <w:rsid w:val="00E2071D"/>
    <w:rsid w:val="00E25A52"/>
    <w:rsid w:val="00E30617"/>
    <w:rsid w:val="00E335FD"/>
    <w:rsid w:val="00E44EA3"/>
    <w:rsid w:val="00E555A9"/>
    <w:rsid w:val="00E61DC2"/>
    <w:rsid w:val="00E63056"/>
    <w:rsid w:val="00E73B92"/>
    <w:rsid w:val="00E759CE"/>
    <w:rsid w:val="00E918A3"/>
    <w:rsid w:val="00E92BD4"/>
    <w:rsid w:val="00E92FAE"/>
    <w:rsid w:val="00E93D0E"/>
    <w:rsid w:val="00E963AA"/>
    <w:rsid w:val="00E96CDC"/>
    <w:rsid w:val="00EC671F"/>
    <w:rsid w:val="00EC77D7"/>
    <w:rsid w:val="00EE0DF9"/>
    <w:rsid w:val="00EE1732"/>
    <w:rsid w:val="00EE3509"/>
    <w:rsid w:val="00EE4F6E"/>
    <w:rsid w:val="00EF21FA"/>
    <w:rsid w:val="00F0201A"/>
    <w:rsid w:val="00F0671B"/>
    <w:rsid w:val="00F06806"/>
    <w:rsid w:val="00F347AE"/>
    <w:rsid w:val="00F35F9B"/>
    <w:rsid w:val="00F37924"/>
    <w:rsid w:val="00F40C39"/>
    <w:rsid w:val="00F60694"/>
    <w:rsid w:val="00F6185D"/>
    <w:rsid w:val="00F73BAE"/>
    <w:rsid w:val="00F74A01"/>
    <w:rsid w:val="00F813C1"/>
    <w:rsid w:val="00F84597"/>
    <w:rsid w:val="00F94CB0"/>
    <w:rsid w:val="00FA0F1C"/>
    <w:rsid w:val="00FA5430"/>
    <w:rsid w:val="00FB57F2"/>
    <w:rsid w:val="00FD1D0A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805BED2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8F42B2"/>
    <w:rPr>
      <w:rFonts w:ascii="Courier New" w:hAnsi="Courier New" w:cs="Courier New" w:hint="default"/>
    </w:rPr>
  </w:style>
  <w:style w:type="paragraph" w:customStyle="1" w:styleId="TableParagraph">
    <w:name w:val="Table Paragraph"/>
    <w:basedOn w:val="Normal"/>
    <w:uiPriority w:val="1"/>
    <w:qFormat/>
    <w:rsid w:val="00AF17E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79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0/11/Pravilnik_o_prijavi_pripremi_i_odbrani_zavrsnog_rada_ATVSSNIS_05112020.pdf" TargetMode="External"/><Relationship Id="rId18" Type="http://schemas.openxmlformats.org/officeDocument/2006/relationships/hyperlink" Target="https://akademijanis.edu.rs/SAMOVREDNOVANJE_ATVSS_2025/Standard_5/Prilozi/Prilog_5.1_Analiza_rezultata_anketa_studenata_o_kvalitetu_nastavnog_procesa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1/03/Pravilnik_o_udzbenicima_i_izdavackoj_delatnosti_ATVSSNIS_10022021.pdf" TargetMode="External"/><Relationship Id="rId17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0/06/Pravilnik_o_kriterijumima_i_nacinima_za_pruzanje_podr%C5%A1ke_studentima_iz_osetljivih_drustvenih_grupa_25062020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1/07/Pravilnik_o_disciplinskoj_odgovornosti_studenta_ATVSSNIS_1607202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kademijanis.edu.rs/wp-content/uploads/2023/09/Pravila_studija_ATVSS_19092023.pdf" TargetMode="External"/><Relationship Id="rId19" Type="http://schemas.openxmlformats.org/officeDocument/2006/relationships/hyperlink" Target="https://akademijanis.edu.rs/SAMOVREDNOVANJE_ATVSS_2025/Standard_5/Prilozi/Prilog_5.3_Dokaz_o_sprovedenim_aktivnostima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0/06/Pravilnik_o_master_strukovnim_studijama_prijavi_pripremi_i_odbrani_zavrsnog_master_rada_25062020.pdf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66431"/>
    <w:rsid w:val="000B4395"/>
    <w:rsid w:val="000B73B4"/>
    <w:rsid w:val="000C5303"/>
    <w:rsid w:val="001A33B9"/>
    <w:rsid w:val="00200E08"/>
    <w:rsid w:val="00261A72"/>
    <w:rsid w:val="00336FA2"/>
    <w:rsid w:val="00361822"/>
    <w:rsid w:val="0037640A"/>
    <w:rsid w:val="00377067"/>
    <w:rsid w:val="00462A20"/>
    <w:rsid w:val="004C56D2"/>
    <w:rsid w:val="004F5B32"/>
    <w:rsid w:val="0052427F"/>
    <w:rsid w:val="005F7C64"/>
    <w:rsid w:val="00750DE5"/>
    <w:rsid w:val="008F130B"/>
    <w:rsid w:val="008F661F"/>
    <w:rsid w:val="009F788C"/>
    <w:rsid w:val="00A772EB"/>
    <w:rsid w:val="00AF6048"/>
    <w:rsid w:val="00C311ED"/>
    <w:rsid w:val="00C33DA5"/>
    <w:rsid w:val="00C67807"/>
    <w:rsid w:val="00CB504C"/>
    <w:rsid w:val="00D5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3377</Words>
  <Characters>19284</Characters>
  <Application>Microsoft Office Word</Application>
  <DocSecurity>0</DocSecurity>
  <Lines>918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Aкадемије: СТАНДАРД 5    </vt:lpstr>
    </vt:vector>
  </TitlesOfParts>
  <Company/>
  <LinksUpToDate>false</LinksUpToDate>
  <CharactersWithSpaces>22049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Aкадемије: СТАНДАРД 5    </dc:title>
  <dc:creator>Sasa</dc:creator>
  <cp:lastModifiedBy>IT</cp:lastModifiedBy>
  <cp:revision>38</cp:revision>
  <cp:lastPrinted>2017-04-30T19:55:00Z</cp:lastPrinted>
  <dcterms:created xsi:type="dcterms:W3CDTF">2025-01-07T10:16:00Z</dcterms:created>
  <dcterms:modified xsi:type="dcterms:W3CDTF">2025-11-24T20:58:00Z</dcterms:modified>
</cp:coreProperties>
</file>